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AA6D1" w14:textId="77777777" w:rsidR="00E478B8" w:rsidRPr="00412B59" w:rsidRDefault="007A423B">
      <w:pPr>
        <w:rPr>
          <w:sz w:val="36"/>
          <w:szCs w:val="32"/>
        </w:rPr>
      </w:pPr>
      <w:r w:rsidRPr="00412B59">
        <w:rPr>
          <w:sz w:val="36"/>
          <w:szCs w:val="32"/>
        </w:rPr>
        <w:t>Words 1 to 100</w:t>
      </w:r>
    </w:p>
    <w:tbl>
      <w:tblPr>
        <w:tblStyle w:val="TableGrid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E478B8" w14:paraId="3F2CD9D2" w14:textId="77777777">
        <w:trPr>
          <w:jc w:val="center"/>
        </w:trPr>
        <w:tc>
          <w:tcPr>
            <w:tcW w:w="1872" w:type="dxa"/>
          </w:tcPr>
          <w:p w14:paraId="14BE74AC" w14:textId="77777777" w:rsidR="00E478B8" w:rsidRDefault="007A423B">
            <w:pPr>
              <w:jc w:val="center"/>
            </w:pPr>
            <w:r>
              <w:t>the</w:t>
            </w:r>
          </w:p>
        </w:tc>
        <w:tc>
          <w:tcPr>
            <w:tcW w:w="1872" w:type="dxa"/>
          </w:tcPr>
          <w:p w14:paraId="698EAEAB" w14:textId="77777777" w:rsidR="00E478B8" w:rsidRDefault="007A423B">
            <w:pPr>
              <w:jc w:val="center"/>
            </w:pPr>
            <w:r>
              <w:t>to</w:t>
            </w:r>
          </w:p>
        </w:tc>
        <w:tc>
          <w:tcPr>
            <w:tcW w:w="1872" w:type="dxa"/>
          </w:tcPr>
          <w:p w14:paraId="21CFBB34" w14:textId="77777777" w:rsidR="00E478B8" w:rsidRDefault="007A423B">
            <w:pPr>
              <w:jc w:val="center"/>
            </w:pPr>
            <w:r>
              <w:t>and</w:t>
            </w:r>
          </w:p>
        </w:tc>
        <w:tc>
          <w:tcPr>
            <w:tcW w:w="1872" w:type="dxa"/>
          </w:tcPr>
          <w:p w14:paraId="394D6EA4" w14:textId="77777777" w:rsidR="00E478B8" w:rsidRDefault="007A423B">
            <w:pPr>
              <w:jc w:val="center"/>
            </w:pPr>
            <w:r>
              <w:t>of</w:t>
            </w:r>
          </w:p>
        </w:tc>
        <w:tc>
          <w:tcPr>
            <w:tcW w:w="1872" w:type="dxa"/>
          </w:tcPr>
          <w:p w14:paraId="6A9A5E9F" w14:textId="77777777" w:rsidR="00E478B8" w:rsidRDefault="007A423B">
            <w:pPr>
              <w:jc w:val="center"/>
            </w:pPr>
            <w:r>
              <w:t>in</w:t>
            </w:r>
          </w:p>
        </w:tc>
      </w:tr>
      <w:tr w:rsidR="00E478B8" w14:paraId="51DD1F1B" w14:textId="77777777">
        <w:trPr>
          <w:jc w:val="center"/>
        </w:trPr>
        <w:tc>
          <w:tcPr>
            <w:tcW w:w="1872" w:type="dxa"/>
          </w:tcPr>
          <w:p w14:paraId="36AD21E2" w14:textId="77777777" w:rsidR="00E478B8" w:rsidRDefault="007A423B">
            <w:pPr>
              <w:jc w:val="center"/>
            </w:pPr>
            <w:r>
              <w:t>is</w:t>
            </w:r>
          </w:p>
        </w:tc>
        <w:tc>
          <w:tcPr>
            <w:tcW w:w="1872" w:type="dxa"/>
          </w:tcPr>
          <w:p w14:paraId="2AF9B7B7" w14:textId="77777777" w:rsidR="00E478B8" w:rsidRDefault="007A423B">
            <w:pPr>
              <w:jc w:val="center"/>
            </w:pPr>
            <w:r>
              <w:t>I</w:t>
            </w:r>
          </w:p>
        </w:tc>
        <w:tc>
          <w:tcPr>
            <w:tcW w:w="1872" w:type="dxa"/>
          </w:tcPr>
          <w:p w14:paraId="4909AE70" w14:textId="77777777" w:rsidR="00E478B8" w:rsidRDefault="007A423B">
            <w:pPr>
              <w:jc w:val="center"/>
            </w:pPr>
            <w:r>
              <w:t>you</w:t>
            </w:r>
          </w:p>
        </w:tc>
        <w:tc>
          <w:tcPr>
            <w:tcW w:w="1872" w:type="dxa"/>
          </w:tcPr>
          <w:p w14:paraId="1375D90E" w14:textId="77777777" w:rsidR="00E478B8" w:rsidRDefault="007A423B">
            <w:pPr>
              <w:jc w:val="center"/>
            </w:pPr>
            <w:r>
              <w:t>it</w:t>
            </w:r>
          </w:p>
        </w:tc>
        <w:tc>
          <w:tcPr>
            <w:tcW w:w="1872" w:type="dxa"/>
          </w:tcPr>
          <w:p w14:paraId="2B14A3D0" w14:textId="77777777" w:rsidR="00E478B8" w:rsidRDefault="007A423B">
            <w:pPr>
              <w:jc w:val="center"/>
            </w:pPr>
            <w:r>
              <w:t>for</w:t>
            </w:r>
          </w:p>
        </w:tc>
      </w:tr>
      <w:tr w:rsidR="00E478B8" w14:paraId="645321E9" w14:textId="77777777">
        <w:trPr>
          <w:jc w:val="center"/>
        </w:trPr>
        <w:tc>
          <w:tcPr>
            <w:tcW w:w="1872" w:type="dxa"/>
          </w:tcPr>
          <w:p w14:paraId="2AFF1FA8" w14:textId="77777777" w:rsidR="00E478B8" w:rsidRDefault="007A423B">
            <w:pPr>
              <w:jc w:val="center"/>
            </w:pPr>
            <w:r>
              <w:t>that</w:t>
            </w:r>
          </w:p>
        </w:tc>
        <w:tc>
          <w:tcPr>
            <w:tcW w:w="1872" w:type="dxa"/>
          </w:tcPr>
          <w:p w14:paraId="186E4980" w14:textId="77777777" w:rsidR="00E478B8" w:rsidRDefault="007A423B">
            <w:pPr>
              <w:jc w:val="center"/>
            </w:pPr>
            <w:r>
              <w:t>on</w:t>
            </w:r>
          </w:p>
        </w:tc>
        <w:tc>
          <w:tcPr>
            <w:tcW w:w="1872" w:type="dxa"/>
          </w:tcPr>
          <w:p w14:paraId="5A066254" w14:textId="77777777" w:rsidR="00E478B8" w:rsidRDefault="007A423B">
            <w:pPr>
              <w:jc w:val="center"/>
            </w:pPr>
            <w:r>
              <w:t>was</w:t>
            </w:r>
          </w:p>
        </w:tc>
        <w:tc>
          <w:tcPr>
            <w:tcW w:w="1872" w:type="dxa"/>
          </w:tcPr>
          <w:p w14:paraId="41F71E83" w14:textId="77777777" w:rsidR="00E478B8" w:rsidRDefault="007A423B">
            <w:pPr>
              <w:jc w:val="center"/>
            </w:pPr>
            <w:r>
              <w:t>with</w:t>
            </w:r>
          </w:p>
        </w:tc>
        <w:tc>
          <w:tcPr>
            <w:tcW w:w="1872" w:type="dxa"/>
          </w:tcPr>
          <w:p w14:paraId="405A53F1" w14:textId="77777777" w:rsidR="00E478B8" w:rsidRDefault="007A423B">
            <w:pPr>
              <w:jc w:val="center"/>
            </w:pPr>
            <w:r>
              <w:t>are</w:t>
            </w:r>
          </w:p>
        </w:tc>
      </w:tr>
      <w:tr w:rsidR="00E478B8" w14:paraId="13658746" w14:textId="77777777">
        <w:trPr>
          <w:jc w:val="center"/>
        </w:trPr>
        <w:tc>
          <w:tcPr>
            <w:tcW w:w="1872" w:type="dxa"/>
          </w:tcPr>
          <w:p w14:paraId="6448CDEB" w14:textId="77777777" w:rsidR="00E478B8" w:rsidRDefault="007A423B">
            <w:pPr>
              <w:jc w:val="center"/>
            </w:pPr>
            <w:r>
              <w:t>this</w:t>
            </w:r>
          </w:p>
        </w:tc>
        <w:tc>
          <w:tcPr>
            <w:tcW w:w="1872" w:type="dxa"/>
          </w:tcPr>
          <w:p w14:paraId="5810AE40" w14:textId="77777777" w:rsidR="00E478B8" w:rsidRDefault="007A423B">
            <w:pPr>
              <w:jc w:val="center"/>
            </w:pPr>
            <w:r>
              <w:t>be</w:t>
            </w:r>
          </w:p>
        </w:tc>
        <w:tc>
          <w:tcPr>
            <w:tcW w:w="1872" w:type="dxa"/>
          </w:tcPr>
          <w:p w14:paraId="12F9AD16" w14:textId="77777777" w:rsidR="00E478B8" w:rsidRDefault="007A423B">
            <w:pPr>
              <w:jc w:val="center"/>
            </w:pPr>
            <w:r>
              <w:t>not</w:t>
            </w:r>
          </w:p>
        </w:tc>
        <w:tc>
          <w:tcPr>
            <w:tcW w:w="1872" w:type="dxa"/>
          </w:tcPr>
          <w:p w14:paraId="0F71E4AF" w14:textId="77777777" w:rsidR="00E478B8" w:rsidRDefault="007A423B">
            <w:pPr>
              <w:jc w:val="center"/>
            </w:pPr>
            <w:r>
              <w:t>as</w:t>
            </w:r>
          </w:p>
        </w:tc>
        <w:tc>
          <w:tcPr>
            <w:tcW w:w="1872" w:type="dxa"/>
          </w:tcPr>
          <w:p w14:paraId="1F5ED030" w14:textId="77777777" w:rsidR="00E478B8" w:rsidRDefault="007A423B">
            <w:pPr>
              <w:jc w:val="center"/>
            </w:pPr>
            <w:r>
              <w:t>at</w:t>
            </w:r>
          </w:p>
        </w:tc>
      </w:tr>
      <w:tr w:rsidR="00E478B8" w14:paraId="002778F1" w14:textId="77777777">
        <w:trPr>
          <w:jc w:val="center"/>
        </w:trPr>
        <w:tc>
          <w:tcPr>
            <w:tcW w:w="1872" w:type="dxa"/>
          </w:tcPr>
          <w:p w14:paraId="390346FF" w14:textId="77777777" w:rsidR="00E478B8" w:rsidRDefault="007A423B">
            <w:pPr>
              <w:jc w:val="center"/>
            </w:pPr>
            <w:r>
              <w:t>he</w:t>
            </w:r>
          </w:p>
        </w:tc>
        <w:tc>
          <w:tcPr>
            <w:tcW w:w="1872" w:type="dxa"/>
          </w:tcPr>
          <w:p w14:paraId="4DC771D0" w14:textId="77777777" w:rsidR="00E478B8" w:rsidRDefault="007A423B">
            <w:pPr>
              <w:jc w:val="center"/>
            </w:pPr>
            <w:r>
              <w:t>have</w:t>
            </w:r>
          </w:p>
        </w:tc>
        <w:tc>
          <w:tcPr>
            <w:tcW w:w="1872" w:type="dxa"/>
          </w:tcPr>
          <w:p w14:paraId="776615D8" w14:textId="77777777" w:rsidR="00E478B8" w:rsidRDefault="007A423B">
            <w:pPr>
              <w:jc w:val="center"/>
            </w:pPr>
            <w:r>
              <w:t>from</w:t>
            </w:r>
          </w:p>
        </w:tc>
        <w:tc>
          <w:tcPr>
            <w:tcW w:w="1872" w:type="dxa"/>
          </w:tcPr>
          <w:p w14:paraId="22610525" w14:textId="77777777" w:rsidR="00E478B8" w:rsidRDefault="007A423B">
            <w:pPr>
              <w:jc w:val="center"/>
            </w:pPr>
            <w:r>
              <w:t>or</w:t>
            </w:r>
          </w:p>
        </w:tc>
        <w:tc>
          <w:tcPr>
            <w:tcW w:w="1872" w:type="dxa"/>
          </w:tcPr>
          <w:p w14:paraId="7F0F11B6" w14:textId="77777777" w:rsidR="00E478B8" w:rsidRDefault="007A423B">
            <w:pPr>
              <w:jc w:val="center"/>
            </w:pPr>
            <w:r>
              <w:t>they</w:t>
            </w:r>
          </w:p>
        </w:tc>
      </w:tr>
      <w:tr w:rsidR="00E478B8" w14:paraId="58959DDC" w14:textId="77777777">
        <w:trPr>
          <w:jc w:val="center"/>
        </w:trPr>
        <w:tc>
          <w:tcPr>
            <w:tcW w:w="1872" w:type="dxa"/>
          </w:tcPr>
          <w:p w14:paraId="055778EA" w14:textId="77777777" w:rsidR="00E478B8" w:rsidRDefault="007A423B">
            <w:pPr>
              <w:jc w:val="center"/>
            </w:pPr>
            <w:r>
              <w:t>all</w:t>
            </w:r>
          </w:p>
        </w:tc>
        <w:tc>
          <w:tcPr>
            <w:tcW w:w="1872" w:type="dxa"/>
          </w:tcPr>
          <w:p w14:paraId="07C667CE" w14:textId="77777777" w:rsidR="00E478B8" w:rsidRDefault="007A423B">
            <w:pPr>
              <w:jc w:val="center"/>
            </w:pPr>
            <w:r>
              <w:t>but</w:t>
            </w:r>
          </w:p>
        </w:tc>
        <w:tc>
          <w:tcPr>
            <w:tcW w:w="1872" w:type="dxa"/>
          </w:tcPr>
          <w:p w14:paraId="6188ED90" w14:textId="77777777" w:rsidR="00E478B8" w:rsidRDefault="007A423B">
            <w:pPr>
              <w:jc w:val="center"/>
            </w:pPr>
            <w:r>
              <w:t>by</w:t>
            </w:r>
          </w:p>
        </w:tc>
        <w:tc>
          <w:tcPr>
            <w:tcW w:w="1872" w:type="dxa"/>
          </w:tcPr>
          <w:p w14:paraId="5D0E88E9" w14:textId="77777777" w:rsidR="00E478B8" w:rsidRDefault="007A423B">
            <w:pPr>
              <w:jc w:val="center"/>
            </w:pPr>
            <w:r>
              <w:t>your</w:t>
            </w:r>
          </w:p>
        </w:tc>
        <w:tc>
          <w:tcPr>
            <w:tcW w:w="1872" w:type="dxa"/>
          </w:tcPr>
          <w:p w14:paraId="11A741D7" w14:textId="77777777" w:rsidR="00E478B8" w:rsidRDefault="007A423B">
            <w:pPr>
              <w:jc w:val="center"/>
            </w:pPr>
            <w:r>
              <w:t>one</w:t>
            </w:r>
          </w:p>
        </w:tc>
      </w:tr>
      <w:tr w:rsidR="00E478B8" w14:paraId="7F6754C1" w14:textId="77777777">
        <w:trPr>
          <w:jc w:val="center"/>
        </w:trPr>
        <w:tc>
          <w:tcPr>
            <w:tcW w:w="1872" w:type="dxa"/>
          </w:tcPr>
          <w:p w14:paraId="7ED5E912" w14:textId="77777777" w:rsidR="00E478B8" w:rsidRDefault="007A423B">
            <w:pPr>
              <w:jc w:val="center"/>
            </w:pPr>
            <w:r>
              <w:t>can</w:t>
            </w:r>
          </w:p>
        </w:tc>
        <w:tc>
          <w:tcPr>
            <w:tcW w:w="1872" w:type="dxa"/>
          </w:tcPr>
          <w:p w14:paraId="6F5B43CF" w14:textId="77777777" w:rsidR="00E478B8" w:rsidRDefault="007A423B">
            <w:pPr>
              <w:jc w:val="center"/>
            </w:pPr>
            <w:r>
              <w:t>we</w:t>
            </w:r>
          </w:p>
        </w:tc>
        <w:tc>
          <w:tcPr>
            <w:tcW w:w="1872" w:type="dxa"/>
          </w:tcPr>
          <w:p w14:paraId="1B45482C" w14:textId="77777777" w:rsidR="00E478B8" w:rsidRDefault="007A423B">
            <w:pPr>
              <w:jc w:val="center"/>
            </w:pPr>
            <w:r>
              <w:t>his</w:t>
            </w:r>
          </w:p>
        </w:tc>
        <w:tc>
          <w:tcPr>
            <w:tcW w:w="1872" w:type="dxa"/>
          </w:tcPr>
          <w:p w14:paraId="4BEE9015" w14:textId="77777777" w:rsidR="00E478B8" w:rsidRDefault="007A423B">
            <w:pPr>
              <w:jc w:val="center"/>
            </w:pPr>
            <w:r>
              <w:t>if</w:t>
            </w:r>
          </w:p>
        </w:tc>
        <w:tc>
          <w:tcPr>
            <w:tcW w:w="1872" w:type="dxa"/>
          </w:tcPr>
          <w:p w14:paraId="1A1A5624" w14:textId="77777777" w:rsidR="00E478B8" w:rsidRDefault="007A423B">
            <w:pPr>
              <w:jc w:val="center"/>
            </w:pPr>
            <w:r>
              <w:t>will</w:t>
            </w:r>
          </w:p>
        </w:tc>
      </w:tr>
      <w:tr w:rsidR="00E478B8" w14:paraId="36538725" w14:textId="77777777">
        <w:trPr>
          <w:jc w:val="center"/>
        </w:trPr>
        <w:tc>
          <w:tcPr>
            <w:tcW w:w="1872" w:type="dxa"/>
          </w:tcPr>
          <w:p w14:paraId="3A2B5A5D" w14:textId="77777777" w:rsidR="00E478B8" w:rsidRDefault="007A423B">
            <w:pPr>
              <w:jc w:val="center"/>
            </w:pPr>
            <w:r>
              <w:t>what</w:t>
            </w:r>
          </w:p>
        </w:tc>
        <w:tc>
          <w:tcPr>
            <w:tcW w:w="1872" w:type="dxa"/>
          </w:tcPr>
          <w:p w14:paraId="2C366B24" w14:textId="77777777" w:rsidR="00E478B8" w:rsidRDefault="007A423B">
            <w:pPr>
              <w:jc w:val="center"/>
            </w:pPr>
            <w:r>
              <w:t>about</w:t>
            </w:r>
          </w:p>
        </w:tc>
        <w:tc>
          <w:tcPr>
            <w:tcW w:w="1872" w:type="dxa"/>
          </w:tcPr>
          <w:p w14:paraId="3EB91740" w14:textId="77777777" w:rsidR="00E478B8" w:rsidRDefault="007A423B">
            <w:pPr>
              <w:jc w:val="center"/>
            </w:pPr>
            <w:r>
              <w:t>my</w:t>
            </w:r>
          </w:p>
        </w:tc>
        <w:tc>
          <w:tcPr>
            <w:tcW w:w="1872" w:type="dxa"/>
          </w:tcPr>
          <w:p w14:paraId="5DBDBD8D" w14:textId="77777777" w:rsidR="00E478B8" w:rsidRDefault="007A423B">
            <w:pPr>
              <w:jc w:val="center"/>
            </w:pPr>
            <w:r>
              <w:t>do</w:t>
            </w:r>
          </w:p>
        </w:tc>
        <w:tc>
          <w:tcPr>
            <w:tcW w:w="1872" w:type="dxa"/>
          </w:tcPr>
          <w:p w14:paraId="531DB91E" w14:textId="77777777" w:rsidR="00E478B8" w:rsidRDefault="007A423B">
            <w:pPr>
              <w:jc w:val="center"/>
            </w:pPr>
            <w:r>
              <w:t>there</w:t>
            </w:r>
          </w:p>
        </w:tc>
      </w:tr>
      <w:tr w:rsidR="00E478B8" w14:paraId="4D34621C" w14:textId="77777777">
        <w:trPr>
          <w:jc w:val="center"/>
        </w:trPr>
        <w:tc>
          <w:tcPr>
            <w:tcW w:w="1872" w:type="dxa"/>
          </w:tcPr>
          <w:p w14:paraId="3D7468B7" w14:textId="77777777" w:rsidR="00E478B8" w:rsidRDefault="007A423B">
            <w:pPr>
              <w:jc w:val="center"/>
            </w:pPr>
            <w:r>
              <w:t>an</w:t>
            </w:r>
          </w:p>
        </w:tc>
        <w:tc>
          <w:tcPr>
            <w:tcW w:w="1872" w:type="dxa"/>
          </w:tcPr>
          <w:p w14:paraId="35E1F8E4" w14:textId="77777777" w:rsidR="00E478B8" w:rsidRDefault="007A423B">
            <w:pPr>
              <w:jc w:val="center"/>
            </w:pPr>
            <w:r>
              <w:t>up</w:t>
            </w:r>
          </w:p>
        </w:tc>
        <w:tc>
          <w:tcPr>
            <w:tcW w:w="1872" w:type="dxa"/>
          </w:tcPr>
          <w:p w14:paraId="39161673" w14:textId="77777777" w:rsidR="00E478B8" w:rsidRDefault="007A423B">
            <w:pPr>
              <w:jc w:val="center"/>
            </w:pPr>
            <w:r>
              <w:t>had</w:t>
            </w:r>
          </w:p>
        </w:tc>
        <w:tc>
          <w:tcPr>
            <w:tcW w:w="1872" w:type="dxa"/>
          </w:tcPr>
          <w:p w14:paraId="1F680887" w14:textId="77777777" w:rsidR="00E478B8" w:rsidRDefault="007A423B">
            <w:pPr>
              <w:jc w:val="center"/>
            </w:pPr>
            <w:r>
              <w:t>out</w:t>
            </w:r>
          </w:p>
        </w:tc>
        <w:tc>
          <w:tcPr>
            <w:tcW w:w="1872" w:type="dxa"/>
          </w:tcPr>
          <w:p w14:paraId="751BF935" w14:textId="77777777" w:rsidR="00E478B8" w:rsidRDefault="007A423B">
            <w:pPr>
              <w:jc w:val="center"/>
            </w:pPr>
            <w:r>
              <w:t>when</w:t>
            </w:r>
          </w:p>
        </w:tc>
      </w:tr>
      <w:tr w:rsidR="00E478B8" w14:paraId="25ABD39F" w14:textId="77777777">
        <w:trPr>
          <w:jc w:val="center"/>
        </w:trPr>
        <w:tc>
          <w:tcPr>
            <w:tcW w:w="1872" w:type="dxa"/>
          </w:tcPr>
          <w:p w14:paraId="6DA4AFC0" w14:textId="77777777" w:rsidR="00E478B8" w:rsidRDefault="007A423B">
            <w:pPr>
              <w:jc w:val="center"/>
            </w:pPr>
            <w:r>
              <w:t>so</w:t>
            </w:r>
          </w:p>
        </w:tc>
        <w:tc>
          <w:tcPr>
            <w:tcW w:w="1872" w:type="dxa"/>
          </w:tcPr>
          <w:p w14:paraId="61F741F3" w14:textId="77777777" w:rsidR="00E478B8" w:rsidRDefault="007A423B">
            <w:pPr>
              <w:jc w:val="center"/>
            </w:pPr>
            <w:r>
              <w:t>no</w:t>
            </w:r>
          </w:p>
        </w:tc>
        <w:tc>
          <w:tcPr>
            <w:tcW w:w="1872" w:type="dxa"/>
          </w:tcPr>
          <w:p w14:paraId="65A9E203" w14:textId="77777777" w:rsidR="00E478B8" w:rsidRDefault="007A423B">
            <w:pPr>
              <w:jc w:val="center"/>
            </w:pPr>
            <w:r>
              <w:t>would</w:t>
            </w:r>
          </w:p>
        </w:tc>
        <w:tc>
          <w:tcPr>
            <w:tcW w:w="1872" w:type="dxa"/>
          </w:tcPr>
          <w:p w14:paraId="41508C05" w14:textId="77777777" w:rsidR="00E478B8" w:rsidRDefault="007A423B">
            <w:pPr>
              <w:jc w:val="center"/>
            </w:pPr>
            <w:r>
              <w:t>more</w:t>
            </w:r>
          </w:p>
        </w:tc>
        <w:tc>
          <w:tcPr>
            <w:tcW w:w="1872" w:type="dxa"/>
          </w:tcPr>
          <w:p w14:paraId="4A186A1E" w14:textId="77777777" w:rsidR="00E478B8" w:rsidRDefault="007A423B">
            <w:pPr>
              <w:jc w:val="center"/>
            </w:pPr>
            <w:r>
              <w:t>she</w:t>
            </w:r>
          </w:p>
        </w:tc>
      </w:tr>
      <w:tr w:rsidR="00E478B8" w14:paraId="0ED2A61C" w14:textId="77777777">
        <w:trPr>
          <w:jc w:val="center"/>
        </w:trPr>
        <w:tc>
          <w:tcPr>
            <w:tcW w:w="1872" w:type="dxa"/>
          </w:tcPr>
          <w:p w14:paraId="4BE2429E" w14:textId="77777777" w:rsidR="00E478B8" w:rsidRDefault="007A423B">
            <w:pPr>
              <w:jc w:val="center"/>
            </w:pPr>
            <w:r>
              <w:t>were</w:t>
            </w:r>
          </w:p>
        </w:tc>
        <w:tc>
          <w:tcPr>
            <w:tcW w:w="1872" w:type="dxa"/>
          </w:tcPr>
          <w:p w14:paraId="422288A8" w14:textId="77777777" w:rsidR="00E478B8" w:rsidRDefault="007A423B">
            <w:pPr>
              <w:jc w:val="center"/>
            </w:pPr>
            <w:r>
              <w:t>her</w:t>
            </w:r>
          </w:p>
        </w:tc>
        <w:tc>
          <w:tcPr>
            <w:tcW w:w="1872" w:type="dxa"/>
          </w:tcPr>
          <w:p w14:paraId="41E16607" w14:textId="77777777" w:rsidR="00E478B8" w:rsidRDefault="007A423B">
            <w:pPr>
              <w:jc w:val="center"/>
            </w:pPr>
            <w:r>
              <w:t>like</w:t>
            </w:r>
          </w:p>
        </w:tc>
        <w:tc>
          <w:tcPr>
            <w:tcW w:w="1872" w:type="dxa"/>
          </w:tcPr>
          <w:p w14:paraId="7F1401F1" w14:textId="77777777" w:rsidR="00E478B8" w:rsidRDefault="007A423B">
            <w:pPr>
              <w:jc w:val="center"/>
            </w:pPr>
            <w:r>
              <w:t>me</w:t>
            </w:r>
          </w:p>
        </w:tc>
        <w:tc>
          <w:tcPr>
            <w:tcW w:w="1872" w:type="dxa"/>
          </w:tcPr>
          <w:p w14:paraId="3D9B6DDE" w14:textId="77777777" w:rsidR="00E478B8" w:rsidRDefault="007A423B">
            <w:pPr>
              <w:jc w:val="center"/>
            </w:pPr>
            <w:r>
              <w:t>some</w:t>
            </w:r>
          </w:p>
        </w:tc>
      </w:tr>
      <w:tr w:rsidR="00E478B8" w14:paraId="389F5F9F" w14:textId="77777777">
        <w:trPr>
          <w:jc w:val="center"/>
        </w:trPr>
        <w:tc>
          <w:tcPr>
            <w:tcW w:w="1872" w:type="dxa"/>
          </w:tcPr>
          <w:p w14:paraId="423B2616" w14:textId="77777777" w:rsidR="00E478B8" w:rsidRDefault="007A423B">
            <w:pPr>
              <w:jc w:val="center"/>
            </w:pPr>
            <w:r>
              <w:t>time</w:t>
            </w:r>
          </w:p>
        </w:tc>
        <w:tc>
          <w:tcPr>
            <w:tcW w:w="1872" w:type="dxa"/>
          </w:tcPr>
          <w:p w14:paraId="7230F062" w14:textId="77777777" w:rsidR="00E478B8" w:rsidRDefault="007A423B">
            <w:pPr>
              <w:jc w:val="center"/>
            </w:pPr>
            <w:r>
              <w:t>has</w:t>
            </w:r>
          </w:p>
        </w:tc>
        <w:tc>
          <w:tcPr>
            <w:tcW w:w="1872" w:type="dxa"/>
          </w:tcPr>
          <w:p w14:paraId="5A82CA00" w14:textId="77777777" w:rsidR="00E478B8" w:rsidRDefault="007A423B">
            <w:pPr>
              <w:jc w:val="center"/>
            </w:pPr>
            <w:r>
              <w:t>get</w:t>
            </w:r>
          </w:p>
        </w:tc>
        <w:tc>
          <w:tcPr>
            <w:tcW w:w="1872" w:type="dxa"/>
          </w:tcPr>
          <w:p w14:paraId="668C3924" w14:textId="77777777" w:rsidR="00E478B8" w:rsidRDefault="007A423B">
            <w:pPr>
              <w:jc w:val="center"/>
            </w:pPr>
            <w:r>
              <w:t>them</w:t>
            </w:r>
          </w:p>
        </w:tc>
        <w:tc>
          <w:tcPr>
            <w:tcW w:w="1872" w:type="dxa"/>
          </w:tcPr>
          <w:p w14:paraId="2C78FD6F" w14:textId="77777777" w:rsidR="00E478B8" w:rsidRDefault="007A423B">
            <w:pPr>
              <w:jc w:val="center"/>
            </w:pPr>
            <w:r>
              <w:t>then</w:t>
            </w:r>
          </w:p>
        </w:tc>
      </w:tr>
      <w:tr w:rsidR="00E478B8" w14:paraId="28687DEB" w14:textId="77777777">
        <w:trPr>
          <w:jc w:val="center"/>
        </w:trPr>
        <w:tc>
          <w:tcPr>
            <w:tcW w:w="1872" w:type="dxa"/>
          </w:tcPr>
          <w:p w14:paraId="55241780" w14:textId="77777777" w:rsidR="00E478B8" w:rsidRDefault="007A423B">
            <w:pPr>
              <w:jc w:val="center"/>
            </w:pPr>
            <w:r>
              <w:t>people</w:t>
            </w:r>
          </w:p>
        </w:tc>
        <w:tc>
          <w:tcPr>
            <w:tcW w:w="1872" w:type="dxa"/>
          </w:tcPr>
          <w:p w14:paraId="64A660F0" w14:textId="77777777" w:rsidR="00E478B8" w:rsidRDefault="007A423B">
            <w:pPr>
              <w:jc w:val="center"/>
            </w:pPr>
            <w:r>
              <w:t>how</w:t>
            </w:r>
          </w:p>
        </w:tc>
        <w:tc>
          <w:tcPr>
            <w:tcW w:w="1872" w:type="dxa"/>
          </w:tcPr>
          <w:p w14:paraId="5DE1D66A" w14:textId="77777777" w:rsidR="00E478B8" w:rsidRDefault="007A423B">
            <w:pPr>
              <w:jc w:val="center"/>
            </w:pPr>
            <w:r>
              <w:t>see</w:t>
            </w:r>
          </w:p>
        </w:tc>
        <w:tc>
          <w:tcPr>
            <w:tcW w:w="1872" w:type="dxa"/>
          </w:tcPr>
          <w:p w14:paraId="3BEB8AAF" w14:textId="77777777" w:rsidR="00E478B8" w:rsidRDefault="007A423B">
            <w:pPr>
              <w:jc w:val="center"/>
            </w:pPr>
            <w:r>
              <w:t>who</w:t>
            </w:r>
          </w:p>
        </w:tc>
        <w:tc>
          <w:tcPr>
            <w:tcW w:w="1872" w:type="dxa"/>
          </w:tcPr>
          <w:p w14:paraId="56341DCF" w14:textId="77777777" w:rsidR="00E478B8" w:rsidRDefault="007A423B">
            <w:pPr>
              <w:jc w:val="center"/>
            </w:pPr>
            <w:r>
              <w:t>just</w:t>
            </w:r>
          </w:p>
        </w:tc>
      </w:tr>
      <w:tr w:rsidR="00E478B8" w14:paraId="5B6A7E52" w14:textId="77777777">
        <w:trPr>
          <w:jc w:val="center"/>
        </w:trPr>
        <w:tc>
          <w:tcPr>
            <w:tcW w:w="1872" w:type="dxa"/>
          </w:tcPr>
          <w:p w14:paraId="4BB3738B" w14:textId="77777777" w:rsidR="00E478B8" w:rsidRDefault="007A423B">
            <w:pPr>
              <w:jc w:val="center"/>
            </w:pPr>
            <w:r>
              <w:t>new</w:t>
            </w:r>
          </w:p>
        </w:tc>
        <w:tc>
          <w:tcPr>
            <w:tcW w:w="1872" w:type="dxa"/>
          </w:tcPr>
          <w:p w14:paraId="3E6466CD" w14:textId="77777777" w:rsidR="00E478B8" w:rsidRDefault="007A423B">
            <w:pPr>
              <w:jc w:val="center"/>
            </w:pPr>
            <w:r>
              <w:t>into</w:t>
            </w:r>
          </w:p>
        </w:tc>
        <w:tc>
          <w:tcPr>
            <w:tcW w:w="1872" w:type="dxa"/>
          </w:tcPr>
          <w:p w14:paraId="2CC88F01" w14:textId="77777777" w:rsidR="00E478B8" w:rsidRDefault="007A423B">
            <w:pPr>
              <w:jc w:val="center"/>
            </w:pPr>
            <w:r>
              <w:t>now</w:t>
            </w:r>
          </w:p>
        </w:tc>
        <w:tc>
          <w:tcPr>
            <w:tcW w:w="1872" w:type="dxa"/>
          </w:tcPr>
          <w:p w14:paraId="2522EC9C" w14:textId="77777777" w:rsidR="00E478B8" w:rsidRDefault="007A423B">
            <w:pPr>
              <w:jc w:val="center"/>
            </w:pPr>
            <w:r>
              <w:t>been</w:t>
            </w:r>
          </w:p>
        </w:tc>
        <w:tc>
          <w:tcPr>
            <w:tcW w:w="1872" w:type="dxa"/>
          </w:tcPr>
          <w:p w14:paraId="47DBEEF1" w14:textId="77777777" w:rsidR="00E478B8" w:rsidRDefault="007A423B">
            <w:pPr>
              <w:jc w:val="center"/>
            </w:pPr>
            <w:r>
              <w:t>which</w:t>
            </w:r>
          </w:p>
        </w:tc>
      </w:tr>
      <w:tr w:rsidR="00E478B8" w14:paraId="3F5E99EB" w14:textId="77777777">
        <w:trPr>
          <w:jc w:val="center"/>
        </w:trPr>
        <w:tc>
          <w:tcPr>
            <w:tcW w:w="1872" w:type="dxa"/>
          </w:tcPr>
          <w:p w14:paraId="1F7D09C6" w14:textId="77777777" w:rsidR="00E478B8" w:rsidRDefault="007A423B">
            <w:pPr>
              <w:jc w:val="center"/>
            </w:pPr>
            <w:r>
              <w:t>only</w:t>
            </w:r>
          </w:p>
        </w:tc>
        <w:tc>
          <w:tcPr>
            <w:tcW w:w="1872" w:type="dxa"/>
          </w:tcPr>
          <w:p w14:paraId="1AECBFAF" w14:textId="77777777" w:rsidR="00E478B8" w:rsidRDefault="007A423B">
            <w:pPr>
              <w:jc w:val="center"/>
            </w:pPr>
            <w:r>
              <w:t>could</w:t>
            </w:r>
          </w:p>
        </w:tc>
        <w:tc>
          <w:tcPr>
            <w:tcW w:w="1872" w:type="dxa"/>
          </w:tcPr>
          <w:p w14:paraId="07824C62" w14:textId="77777777" w:rsidR="00E478B8" w:rsidRDefault="007A423B">
            <w:pPr>
              <w:jc w:val="center"/>
            </w:pPr>
            <w:r>
              <w:t>know</w:t>
            </w:r>
          </w:p>
        </w:tc>
        <w:tc>
          <w:tcPr>
            <w:tcW w:w="1872" w:type="dxa"/>
          </w:tcPr>
          <w:p w14:paraId="2CB8FABC" w14:textId="77777777" w:rsidR="00E478B8" w:rsidRDefault="007A423B">
            <w:pPr>
              <w:jc w:val="center"/>
            </w:pPr>
            <w:r>
              <w:t>any</w:t>
            </w:r>
          </w:p>
        </w:tc>
        <w:tc>
          <w:tcPr>
            <w:tcW w:w="1872" w:type="dxa"/>
          </w:tcPr>
          <w:p w14:paraId="4F77BB70" w14:textId="77777777" w:rsidR="00E478B8" w:rsidRDefault="007A423B">
            <w:pPr>
              <w:jc w:val="center"/>
            </w:pPr>
            <w:r>
              <w:t>these</w:t>
            </w:r>
          </w:p>
        </w:tc>
      </w:tr>
      <w:tr w:rsidR="00E478B8" w14:paraId="3A83FFE1" w14:textId="77777777">
        <w:trPr>
          <w:jc w:val="center"/>
        </w:trPr>
        <w:tc>
          <w:tcPr>
            <w:tcW w:w="1872" w:type="dxa"/>
          </w:tcPr>
          <w:p w14:paraId="2B43AB3B" w14:textId="77777777" w:rsidR="00E478B8" w:rsidRDefault="007A423B">
            <w:pPr>
              <w:jc w:val="center"/>
            </w:pPr>
            <w:r>
              <w:t>than</w:t>
            </w:r>
          </w:p>
        </w:tc>
        <w:tc>
          <w:tcPr>
            <w:tcW w:w="1872" w:type="dxa"/>
          </w:tcPr>
          <w:p w14:paraId="5E0CCE9F" w14:textId="77777777" w:rsidR="00E478B8" w:rsidRDefault="007A423B">
            <w:pPr>
              <w:jc w:val="center"/>
            </w:pPr>
            <w:r>
              <w:t>back</w:t>
            </w:r>
          </w:p>
        </w:tc>
        <w:tc>
          <w:tcPr>
            <w:tcW w:w="1872" w:type="dxa"/>
          </w:tcPr>
          <w:p w14:paraId="2C5FA1F3" w14:textId="77777777" w:rsidR="00E478B8" w:rsidRDefault="007A423B">
            <w:pPr>
              <w:jc w:val="center"/>
            </w:pPr>
            <w:r>
              <w:t>him</w:t>
            </w:r>
          </w:p>
        </w:tc>
        <w:tc>
          <w:tcPr>
            <w:tcW w:w="1872" w:type="dxa"/>
          </w:tcPr>
          <w:p w14:paraId="6BD4A83D" w14:textId="77777777" w:rsidR="00E478B8" w:rsidRDefault="007A423B">
            <w:pPr>
              <w:jc w:val="center"/>
            </w:pPr>
            <w:r>
              <w:t>first</w:t>
            </w:r>
          </w:p>
        </w:tc>
        <w:tc>
          <w:tcPr>
            <w:tcW w:w="1872" w:type="dxa"/>
          </w:tcPr>
          <w:p w14:paraId="58471881" w14:textId="77777777" w:rsidR="00E478B8" w:rsidRDefault="007A423B">
            <w:pPr>
              <w:jc w:val="center"/>
            </w:pPr>
            <w:r>
              <w:t>very</w:t>
            </w:r>
          </w:p>
        </w:tc>
      </w:tr>
      <w:tr w:rsidR="00E478B8" w14:paraId="683353EC" w14:textId="77777777">
        <w:trPr>
          <w:jc w:val="center"/>
        </w:trPr>
        <w:tc>
          <w:tcPr>
            <w:tcW w:w="1872" w:type="dxa"/>
          </w:tcPr>
          <w:p w14:paraId="74FC2D9B" w14:textId="77777777" w:rsidR="00E478B8" w:rsidRDefault="007A423B">
            <w:pPr>
              <w:jc w:val="center"/>
            </w:pPr>
            <w:r>
              <w:t>us</w:t>
            </w:r>
          </w:p>
        </w:tc>
        <w:tc>
          <w:tcPr>
            <w:tcW w:w="1872" w:type="dxa"/>
          </w:tcPr>
          <w:p w14:paraId="096E8F78" w14:textId="77777777" w:rsidR="00E478B8" w:rsidRDefault="007A423B">
            <w:pPr>
              <w:jc w:val="center"/>
            </w:pPr>
            <w:r>
              <w:t>go</w:t>
            </w:r>
          </w:p>
        </w:tc>
        <w:tc>
          <w:tcPr>
            <w:tcW w:w="1872" w:type="dxa"/>
          </w:tcPr>
          <w:p w14:paraId="7182A151" w14:textId="77777777" w:rsidR="00E478B8" w:rsidRDefault="007A423B">
            <w:pPr>
              <w:jc w:val="center"/>
            </w:pPr>
            <w:r>
              <w:t>good</w:t>
            </w:r>
          </w:p>
        </w:tc>
        <w:tc>
          <w:tcPr>
            <w:tcW w:w="1872" w:type="dxa"/>
          </w:tcPr>
          <w:p w14:paraId="3B739F81" w14:textId="77777777" w:rsidR="00E478B8" w:rsidRDefault="007A423B">
            <w:pPr>
              <w:jc w:val="center"/>
            </w:pPr>
            <w:r>
              <w:t>may</w:t>
            </w:r>
          </w:p>
        </w:tc>
        <w:tc>
          <w:tcPr>
            <w:tcW w:w="1872" w:type="dxa"/>
          </w:tcPr>
          <w:p w14:paraId="5DBAF419" w14:textId="77777777" w:rsidR="00E478B8" w:rsidRDefault="007A423B">
            <w:pPr>
              <w:jc w:val="center"/>
            </w:pPr>
            <w:r>
              <w:t>make</w:t>
            </w:r>
          </w:p>
        </w:tc>
      </w:tr>
      <w:tr w:rsidR="00E478B8" w14:paraId="4AD22AC9" w14:textId="77777777">
        <w:trPr>
          <w:jc w:val="center"/>
        </w:trPr>
        <w:tc>
          <w:tcPr>
            <w:tcW w:w="1872" w:type="dxa"/>
          </w:tcPr>
          <w:p w14:paraId="142773B5" w14:textId="77777777" w:rsidR="00E478B8" w:rsidRDefault="007A423B">
            <w:pPr>
              <w:jc w:val="center"/>
            </w:pPr>
            <w:r>
              <w:t>here</w:t>
            </w:r>
          </w:p>
        </w:tc>
        <w:tc>
          <w:tcPr>
            <w:tcW w:w="1872" w:type="dxa"/>
          </w:tcPr>
          <w:p w14:paraId="488E9A9B" w14:textId="77777777" w:rsidR="00E478B8" w:rsidRDefault="007A423B">
            <w:pPr>
              <w:jc w:val="center"/>
            </w:pPr>
            <w:r>
              <w:t>two</w:t>
            </w:r>
          </w:p>
        </w:tc>
        <w:tc>
          <w:tcPr>
            <w:tcW w:w="1872" w:type="dxa"/>
          </w:tcPr>
          <w:p w14:paraId="21CDFA76" w14:textId="77777777" w:rsidR="00E478B8" w:rsidRDefault="007A423B">
            <w:pPr>
              <w:jc w:val="center"/>
            </w:pPr>
            <w:r>
              <w:t>many</w:t>
            </w:r>
          </w:p>
        </w:tc>
        <w:tc>
          <w:tcPr>
            <w:tcW w:w="1872" w:type="dxa"/>
          </w:tcPr>
          <w:p w14:paraId="760E45A6" w14:textId="77777777" w:rsidR="00E478B8" w:rsidRDefault="007A423B">
            <w:pPr>
              <w:jc w:val="center"/>
            </w:pPr>
            <w:r>
              <w:t>also</w:t>
            </w:r>
          </w:p>
        </w:tc>
        <w:tc>
          <w:tcPr>
            <w:tcW w:w="1872" w:type="dxa"/>
          </w:tcPr>
          <w:p w14:paraId="1C92E7C5" w14:textId="77777777" w:rsidR="00E478B8" w:rsidRDefault="007A423B">
            <w:pPr>
              <w:jc w:val="center"/>
            </w:pPr>
            <w:r>
              <w:t>way</w:t>
            </w:r>
          </w:p>
        </w:tc>
      </w:tr>
      <w:tr w:rsidR="00E478B8" w14:paraId="7DF05B6C" w14:textId="77777777">
        <w:trPr>
          <w:jc w:val="center"/>
        </w:trPr>
        <w:tc>
          <w:tcPr>
            <w:tcW w:w="1872" w:type="dxa"/>
          </w:tcPr>
          <w:p w14:paraId="7BC04006" w14:textId="77777777" w:rsidR="00E478B8" w:rsidRDefault="007A423B">
            <w:pPr>
              <w:jc w:val="center"/>
            </w:pPr>
            <w:r>
              <w:t>did</w:t>
            </w:r>
          </w:p>
        </w:tc>
        <w:tc>
          <w:tcPr>
            <w:tcW w:w="1872" w:type="dxa"/>
          </w:tcPr>
          <w:p w14:paraId="196532AC" w14:textId="77777777" w:rsidR="00E478B8" w:rsidRDefault="007A423B">
            <w:pPr>
              <w:jc w:val="center"/>
            </w:pPr>
            <w:r>
              <w:t>where</w:t>
            </w:r>
          </w:p>
        </w:tc>
        <w:tc>
          <w:tcPr>
            <w:tcW w:w="1872" w:type="dxa"/>
          </w:tcPr>
          <w:p w14:paraId="5A55BA23" w14:textId="77777777" w:rsidR="00E478B8" w:rsidRDefault="007A423B">
            <w:pPr>
              <w:jc w:val="center"/>
            </w:pPr>
            <w:r>
              <w:t>use</w:t>
            </w:r>
          </w:p>
        </w:tc>
        <w:tc>
          <w:tcPr>
            <w:tcW w:w="1872" w:type="dxa"/>
          </w:tcPr>
          <w:p w14:paraId="25D2BFC3" w14:textId="77777777" w:rsidR="00E478B8" w:rsidRDefault="007A423B">
            <w:pPr>
              <w:jc w:val="center"/>
            </w:pPr>
            <w:r>
              <w:t>down</w:t>
            </w:r>
          </w:p>
        </w:tc>
        <w:tc>
          <w:tcPr>
            <w:tcW w:w="1872" w:type="dxa"/>
          </w:tcPr>
          <w:p w14:paraId="211356A9" w14:textId="77777777" w:rsidR="00E478B8" w:rsidRDefault="007A423B">
            <w:pPr>
              <w:jc w:val="center"/>
            </w:pPr>
            <w:r>
              <w:t>home</w:t>
            </w:r>
          </w:p>
        </w:tc>
      </w:tr>
      <w:tr w:rsidR="00E478B8" w14:paraId="6BD9F3FE" w14:textId="77777777">
        <w:trPr>
          <w:jc w:val="center"/>
        </w:trPr>
        <w:tc>
          <w:tcPr>
            <w:tcW w:w="1872" w:type="dxa"/>
          </w:tcPr>
          <w:p w14:paraId="08F029C3" w14:textId="77777777" w:rsidR="00E478B8" w:rsidRDefault="007A423B">
            <w:pPr>
              <w:jc w:val="center"/>
            </w:pPr>
            <w:r>
              <w:t>well</w:t>
            </w:r>
          </w:p>
        </w:tc>
        <w:tc>
          <w:tcPr>
            <w:tcW w:w="1872" w:type="dxa"/>
          </w:tcPr>
          <w:p w14:paraId="007EC422" w14:textId="77777777" w:rsidR="00E478B8" w:rsidRDefault="007A423B">
            <w:pPr>
              <w:jc w:val="center"/>
            </w:pPr>
            <w:r>
              <w:t>day</w:t>
            </w:r>
          </w:p>
        </w:tc>
        <w:tc>
          <w:tcPr>
            <w:tcW w:w="1872" w:type="dxa"/>
          </w:tcPr>
          <w:p w14:paraId="1A36F8DD" w14:textId="77777777" w:rsidR="00E478B8" w:rsidRDefault="007A423B">
            <w:pPr>
              <w:jc w:val="center"/>
            </w:pPr>
            <w:r>
              <w:t>think</w:t>
            </w:r>
          </w:p>
        </w:tc>
        <w:tc>
          <w:tcPr>
            <w:tcW w:w="1872" w:type="dxa"/>
          </w:tcPr>
          <w:p w14:paraId="49F5E5B7" w14:textId="77777777" w:rsidR="00E478B8" w:rsidRDefault="007A423B">
            <w:pPr>
              <w:jc w:val="center"/>
            </w:pPr>
            <w:r>
              <w:t>help</w:t>
            </w:r>
          </w:p>
        </w:tc>
        <w:tc>
          <w:tcPr>
            <w:tcW w:w="1872" w:type="dxa"/>
          </w:tcPr>
          <w:p w14:paraId="797A81FE" w14:textId="77777777" w:rsidR="00E478B8" w:rsidRDefault="007A423B">
            <w:pPr>
              <w:jc w:val="center"/>
            </w:pPr>
            <w:r>
              <w:t>find</w:t>
            </w:r>
          </w:p>
        </w:tc>
      </w:tr>
    </w:tbl>
    <w:p w14:paraId="237247E5" w14:textId="77777777" w:rsidR="00E478B8" w:rsidRDefault="00E478B8"/>
    <w:p w14:paraId="6D2DB0C4" w14:textId="77777777" w:rsidR="00412B59" w:rsidRDefault="00412B59">
      <w:pPr>
        <w:rPr>
          <w:sz w:val="36"/>
        </w:rPr>
      </w:pPr>
      <w:r>
        <w:rPr>
          <w:sz w:val="36"/>
        </w:rPr>
        <w:br w:type="page"/>
      </w:r>
    </w:p>
    <w:p w14:paraId="723CCFF7" w14:textId="2BBF83BD" w:rsidR="00E478B8" w:rsidRDefault="007A423B">
      <w:r>
        <w:rPr>
          <w:sz w:val="36"/>
        </w:rPr>
        <w:lastRenderedPageBreak/>
        <w:t>Words 101 to 200</w:t>
      </w:r>
    </w:p>
    <w:tbl>
      <w:tblPr>
        <w:tblStyle w:val="TableGrid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E478B8" w14:paraId="3A76C315" w14:textId="77777777">
        <w:trPr>
          <w:jc w:val="center"/>
        </w:trPr>
        <w:tc>
          <w:tcPr>
            <w:tcW w:w="1872" w:type="dxa"/>
          </w:tcPr>
          <w:p w14:paraId="22032447" w14:textId="77777777" w:rsidR="00E478B8" w:rsidRDefault="007A423B">
            <w:pPr>
              <w:jc w:val="center"/>
            </w:pPr>
            <w:r>
              <w:t>most</w:t>
            </w:r>
          </w:p>
        </w:tc>
        <w:tc>
          <w:tcPr>
            <w:tcW w:w="1872" w:type="dxa"/>
          </w:tcPr>
          <w:p w14:paraId="6D9380D8" w14:textId="77777777" w:rsidR="00E478B8" w:rsidRDefault="007A423B">
            <w:pPr>
              <w:jc w:val="center"/>
            </w:pPr>
            <w:r>
              <w:t>work</w:t>
            </w:r>
          </w:p>
        </w:tc>
        <w:tc>
          <w:tcPr>
            <w:tcW w:w="1872" w:type="dxa"/>
          </w:tcPr>
          <w:p w14:paraId="4EC2E27E" w14:textId="77777777" w:rsidR="00E478B8" w:rsidRDefault="007A423B">
            <w:pPr>
              <w:jc w:val="center"/>
            </w:pPr>
            <w:r>
              <w:t>its</w:t>
            </w:r>
          </w:p>
        </w:tc>
        <w:tc>
          <w:tcPr>
            <w:tcW w:w="1872" w:type="dxa"/>
          </w:tcPr>
          <w:p w14:paraId="2577D7B6" w14:textId="77777777" w:rsidR="00E478B8" w:rsidRDefault="007A423B">
            <w:pPr>
              <w:jc w:val="center"/>
            </w:pPr>
            <w:r>
              <w:t>made</w:t>
            </w:r>
          </w:p>
        </w:tc>
        <w:tc>
          <w:tcPr>
            <w:tcW w:w="1872" w:type="dxa"/>
          </w:tcPr>
          <w:p w14:paraId="019B3617" w14:textId="77777777" w:rsidR="00E478B8" w:rsidRDefault="007A423B">
            <w:pPr>
              <w:jc w:val="center"/>
            </w:pPr>
            <w:r>
              <w:t>too</w:t>
            </w:r>
          </w:p>
        </w:tc>
      </w:tr>
      <w:tr w:rsidR="00E478B8" w14:paraId="01836DF6" w14:textId="77777777">
        <w:trPr>
          <w:jc w:val="center"/>
        </w:trPr>
        <w:tc>
          <w:tcPr>
            <w:tcW w:w="1872" w:type="dxa"/>
          </w:tcPr>
          <w:p w14:paraId="7926D558" w14:textId="77777777" w:rsidR="00E478B8" w:rsidRDefault="007A423B">
            <w:pPr>
              <w:jc w:val="center"/>
            </w:pPr>
            <w:r>
              <w:t>little</w:t>
            </w:r>
          </w:p>
        </w:tc>
        <w:tc>
          <w:tcPr>
            <w:tcW w:w="1872" w:type="dxa"/>
          </w:tcPr>
          <w:p w14:paraId="61D378AB" w14:textId="77777777" w:rsidR="00E478B8" w:rsidRDefault="007A423B">
            <w:pPr>
              <w:jc w:val="center"/>
            </w:pPr>
            <w:r>
              <w:t>want</w:t>
            </w:r>
          </w:p>
        </w:tc>
        <w:tc>
          <w:tcPr>
            <w:tcW w:w="1872" w:type="dxa"/>
          </w:tcPr>
          <w:p w14:paraId="08C920F3" w14:textId="77777777" w:rsidR="00E478B8" w:rsidRDefault="007A423B">
            <w:pPr>
              <w:jc w:val="center"/>
            </w:pPr>
            <w:r>
              <w:t>right</w:t>
            </w:r>
          </w:p>
        </w:tc>
        <w:tc>
          <w:tcPr>
            <w:tcW w:w="1872" w:type="dxa"/>
          </w:tcPr>
          <w:p w14:paraId="2701C22D" w14:textId="77777777" w:rsidR="00E478B8" w:rsidRDefault="007A423B">
            <w:pPr>
              <w:jc w:val="center"/>
            </w:pPr>
            <w:r>
              <w:t>because</w:t>
            </w:r>
          </w:p>
        </w:tc>
        <w:tc>
          <w:tcPr>
            <w:tcW w:w="1872" w:type="dxa"/>
          </w:tcPr>
          <w:p w14:paraId="0982FF29" w14:textId="77777777" w:rsidR="00E478B8" w:rsidRDefault="007A423B">
            <w:pPr>
              <w:jc w:val="center"/>
            </w:pPr>
            <w:r>
              <w:t>much</w:t>
            </w:r>
          </w:p>
        </w:tc>
      </w:tr>
      <w:tr w:rsidR="00E478B8" w14:paraId="542534F2" w14:textId="77777777">
        <w:trPr>
          <w:jc w:val="center"/>
        </w:trPr>
        <w:tc>
          <w:tcPr>
            <w:tcW w:w="1872" w:type="dxa"/>
          </w:tcPr>
          <w:p w14:paraId="2A1E3456" w14:textId="77777777" w:rsidR="00E478B8" w:rsidRDefault="007A423B">
            <w:pPr>
              <w:jc w:val="center"/>
            </w:pPr>
            <w:r>
              <w:t>even</w:t>
            </w:r>
          </w:p>
        </w:tc>
        <w:tc>
          <w:tcPr>
            <w:tcW w:w="1872" w:type="dxa"/>
          </w:tcPr>
          <w:p w14:paraId="63CA8309" w14:textId="77777777" w:rsidR="00E478B8" w:rsidRDefault="007A423B">
            <w:pPr>
              <w:jc w:val="center"/>
            </w:pPr>
            <w:r>
              <w:t>each</w:t>
            </w:r>
          </w:p>
        </w:tc>
        <w:tc>
          <w:tcPr>
            <w:tcW w:w="1872" w:type="dxa"/>
          </w:tcPr>
          <w:p w14:paraId="6B11D3A9" w14:textId="77777777" w:rsidR="00E478B8" w:rsidRDefault="007A423B">
            <w:pPr>
              <w:jc w:val="center"/>
            </w:pPr>
            <w:r>
              <w:t>should</w:t>
            </w:r>
          </w:p>
        </w:tc>
        <w:tc>
          <w:tcPr>
            <w:tcW w:w="1872" w:type="dxa"/>
          </w:tcPr>
          <w:p w14:paraId="25F1E565" w14:textId="77777777" w:rsidR="00E478B8" w:rsidRDefault="007A423B">
            <w:pPr>
              <w:jc w:val="center"/>
            </w:pPr>
            <w:r>
              <w:t>through</w:t>
            </w:r>
          </w:p>
        </w:tc>
        <w:tc>
          <w:tcPr>
            <w:tcW w:w="1872" w:type="dxa"/>
          </w:tcPr>
          <w:p w14:paraId="4BFA15DA" w14:textId="77777777" w:rsidR="00E478B8" w:rsidRDefault="007A423B">
            <w:pPr>
              <w:jc w:val="center"/>
            </w:pPr>
            <w:r>
              <w:t>long</w:t>
            </w:r>
          </w:p>
        </w:tc>
      </w:tr>
      <w:tr w:rsidR="00E478B8" w14:paraId="2E296DDD" w14:textId="77777777">
        <w:trPr>
          <w:jc w:val="center"/>
        </w:trPr>
        <w:tc>
          <w:tcPr>
            <w:tcW w:w="1872" w:type="dxa"/>
          </w:tcPr>
          <w:p w14:paraId="326CFF35" w14:textId="77777777" w:rsidR="00E478B8" w:rsidRDefault="007A423B">
            <w:pPr>
              <w:jc w:val="center"/>
            </w:pPr>
            <w:r>
              <w:t>take</w:t>
            </w:r>
          </w:p>
        </w:tc>
        <w:tc>
          <w:tcPr>
            <w:tcW w:w="1872" w:type="dxa"/>
          </w:tcPr>
          <w:p w14:paraId="1A875F2F" w14:textId="77777777" w:rsidR="00E478B8" w:rsidRDefault="007A423B">
            <w:pPr>
              <w:jc w:val="center"/>
            </w:pPr>
            <w:r>
              <w:t>look</w:t>
            </w:r>
          </w:p>
        </w:tc>
        <w:tc>
          <w:tcPr>
            <w:tcW w:w="1872" w:type="dxa"/>
          </w:tcPr>
          <w:p w14:paraId="565B5A20" w14:textId="77777777" w:rsidR="00E478B8" w:rsidRDefault="007A423B">
            <w:pPr>
              <w:jc w:val="center"/>
            </w:pPr>
            <w:r>
              <w:t>must</w:t>
            </w:r>
          </w:p>
        </w:tc>
        <w:tc>
          <w:tcPr>
            <w:tcW w:w="1872" w:type="dxa"/>
          </w:tcPr>
          <w:p w14:paraId="099D657B" w14:textId="77777777" w:rsidR="00E478B8" w:rsidRDefault="007A423B">
            <w:pPr>
              <w:jc w:val="center"/>
            </w:pPr>
            <w:r>
              <w:t>off</w:t>
            </w:r>
          </w:p>
        </w:tc>
        <w:tc>
          <w:tcPr>
            <w:tcW w:w="1872" w:type="dxa"/>
          </w:tcPr>
          <w:p w14:paraId="764AC9B7" w14:textId="77777777" w:rsidR="00E478B8" w:rsidRDefault="007A423B">
            <w:pPr>
              <w:jc w:val="center"/>
            </w:pPr>
            <w:r>
              <w:t>am</w:t>
            </w:r>
          </w:p>
        </w:tc>
      </w:tr>
      <w:tr w:rsidR="00E478B8" w14:paraId="474C7459" w14:textId="77777777">
        <w:trPr>
          <w:jc w:val="center"/>
        </w:trPr>
        <w:tc>
          <w:tcPr>
            <w:tcW w:w="1872" w:type="dxa"/>
          </w:tcPr>
          <w:p w14:paraId="06687ED8" w14:textId="77777777" w:rsidR="00E478B8" w:rsidRDefault="007A423B">
            <w:pPr>
              <w:jc w:val="center"/>
            </w:pPr>
            <w:r>
              <w:t>why</w:t>
            </w:r>
          </w:p>
        </w:tc>
        <w:tc>
          <w:tcPr>
            <w:tcW w:w="1872" w:type="dxa"/>
          </w:tcPr>
          <w:p w14:paraId="71D6E9DA" w14:textId="77777777" w:rsidR="00E478B8" w:rsidRDefault="007A423B">
            <w:pPr>
              <w:jc w:val="center"/>
            </w:pPr>
            <w:r>
              <w:t>come</w:t>
            </w:r>
          </w:p>
        </w:tc>
        <w:tc>
          <w:tcPr>
            <w:tcW w:w="1872" w:type="dxa"/>
          </w:tcPr>
          <w:p w14:paraId="5CD631AD" w14:textId="77777777" w:rsidR="00E478B8" w:rsidRDefault="007A423B">
            <w:pPr>
              <w:jc w:val="center"/>
            </w:pPr>
            <w:r>
              <w:t>old</w:t>
            </w:r>
          </w:p>
        </w:tc>
        <w:tc>
          <w:tcPr>
            <w:tcW w:w="1872" w:type="dxa"/>
          </w:tcPr>
          <w:p w14:paraId="203C9FD4" w14:textId="77777777" w:rsidR="00E478B8" w:rsidRDefault="007A423B">
            <w:pPr>
              <w:jc w:val="center"/>
            </w:pPr>
            <w:r>
              <w:t>last</w:t>
            </w:r>
          </w:p>
        </w:tc>
        <w:tc>
          <w:tcPr>
            <w:tcW w:w="1872" w:type="dxa"/>
          </w:tcPr>
          <w:p w14:paraId="50CC43A8" w14:textId="77777777" w:rsidR="00E478B8" w:rsidRDefault="007A423B">
            <w:pPr>
              <w:jc w:val="center"/>
            </w:pPr>
            <w:r>
              <w:t>still</w:t>
            </w:r>
          </w:p>
        </w:tc>
      </w:tr>
      <w:tr w:rsidR="00E478B8" w14:paraId="63B9915C" w14:textId="77777777">
        <w:trPr>
          <w:jc w:val="center"/>
        </w:trPr>
        <w:tc>
          <w:tcPr>
            <w:tcW w:w="1872" w:type="dxa"/>
          </w:tcPr>
          <w:p w14:paraId="5B185EE2" w14:textId="77777777" w:rsidR="00E478B8" w:rsidRDefault="007A423B">
            <w:pPr>
              <w:jc w:val="center"/>
            </w:pPr>
            <w:r>
              <w:t>need</w:t>
            </w:r>
          </w:p>
        </w:tc>
        <w:tc>
          <w:tcPr>
            <w:tcW w:w="1872" w:type="dxa"/>
          </w:tcPr>
          <w:p w14:paraId="50FCFB29" w14:textId="77777777" w:rsidR="00E478B8" w:rsidRDefault="007A423B">
            <w:pPr>
              <w:jc w:val="center"/>
            </w:pPr>
            <w:r>
              <w:t>same</w:t>
            </w:r>
          </w:p>
        </w:tc>
        <w:tc>
          <w:tcPr>
            <w:tcW w:w="1872" w:type="dxa"/>
          </w:tcPr>
          <w:p w14:paraId="143C45CA" w14:textId="77777777" w:rsidR="00E478B8" w:rsidRDefault="007A423B">
            <w:pPr>
              <w:jc w:val="center"/>
            </w:pPr>
            <w:r>
              <w:t>man</w:t>
            </w:r>
          </w:p>
        </w:tc>
        <w:tc>
          <w:tcPr>
            <w:tcW w:w="1872" w:type="dxa"/>
          </w:tcPr>
          <w:p w14:paraId="674E0D74" w14:textId="77777777" w:rsidR="00E478B8" w:rsidRDefault="007A423B">
            <w:pPr>
              <w:jc w:val="center"/>
            </w:pPr>
            <w:r>
              <w:t>such</w:t>
            </w:r>
          </w:p>
        </w:tc>
        <w:tc>
          <w:tcPr>
            <w:tcW w:w="1872" w:type="dxa"/>
          </w:tcPr>
          <w:p w14:paraId="38670863" w14:textId="77777777" w:rsidR="00E478B8" w:rsidRDefault="007A423B">
            <w:pPr>
              <w:jc w:val="center"/>
            </w:pPr>
            <w:r>
              <w:t>got</w:t>
            </w:r>
          </w:p>
        </w:tc>
      </w:tr>
      <w:tr w:rsidR="00E478B8" w14:paraId="615A8DF3" w14:textId="77777777">
        <w:trPr>
          <w:jc w:val="center"/>
        </w:trPr>
        <w:tc>
          <w:tcPr>
            <w:tcW w:w="1872" w:type="dxa"/>
          </w:tcPr>
          <w:p w14:paraId="610A56A1" w14:textId="77777777" w:rsidR="00E478B8" w:rsidRDefault="007A423B">
            <w:pPr>
              <w:jc w:val="center"/>
            </w:pPr>
            <w:r>
              <w:t>big</w:t>
            </w:r>
          </w:p>
        </w:tc>
        <w:tc>
          <w:tcPr>
            <w:tcW w:w="1872" w:type="dxa"/>
          </w:tcPr>
          <w:p w14:paraId="64AA4104" w14:textId="77777777" w:rsidR="00E478B8" w:rsidRDefault="007A423B">
            <w:pPr>
              <w:jc w:val="center"/>
            </w:pPr>
            <w:r>
              <w:t>next</w:t>
            </w:r>
          </w:p>
        </w:tc>
        <w:tc>
          <w:tcPr>
            <w:tcW w:w="1872" w:type="dxa"/>
          </w:tcPr>
          <w:p w14:paraId="728D312F" w14:textId="77777777" w:rsidR="00E478B8" w:rsidRDefault="007A423B">
            <w:pPr>
              <w:jc w:val="center"/>
            </w:pPr>
            <w:r>
              <w:t>something</w:t>
            </w:r>
          </w:p>
        </w:tc>
        <w:tc>
          <w:tcPr>
            <w:tcW w:w="1872" w:type="dxa"/>
          </w:tcPr>
          <w:p w14:paraId="2DA4C625" w14:textId="77777777" w:rsidR="00E478B8" w:rsidRDefault="007A423B">
            <w:pPr>
              <w:jc w:val="center"/>
            </w:pPr>
            <w:r>
              <w:t>name</w:t>
            </w:r>
          </w:p>
        </w:tc>
        <w:tc>
          <w:tcPr>
            <w:tcW w:w="1872" w:type="dxa"/>
          </w:tcPr>
          <w:p w14:paraId="25524CD7" w14:textId="77777777" w:rsidR="00E478B8" w:rsidRDefault="007A423B">
            <w:pPr>
              <w:jc w:val="center"/>
            </w:pPr>
            <w:r>
              <w:t>say</w:t>
            </w:r>
          </w:p>
        </w:tc>
      </w:tr>
      <w:tr w:rsidR="00E478B8" w14:paraId="46202300" w14:textId="77777777">
        <w:trPr>
          <w:jc w:val="center"/>
        </w:trPr>
        <w:tc>
          <w:tcPr>
            <w:tcW w:w="1872" w:type="dxa"/>
          </w:tcPr>
          <w:p w14:paraId="6A0485CE" w14:textId="77777777" w:rsidR="00E478B8" w:rsidRDefault="007A423B">
            <w:pPr>
              <w:jc w:val="center"/>
            </w:pPr>
            <w:r>
              <w:t>world</w:t>
            </w:r>
          </w:p>
        </w:tc>
        <w:tc>
          <w:tcPr>
            <w:tcW w:w="1872" w:type="dxa"/>
          </w:tcPr>
          <w:p w14:paraId="4A8E2A91" w14:textId="77777777" w:rsidR="00E478B8" w:rsidRDefault="007A423B">
            <w:pPr>
              <w:jc w:val="center"/>
            </w:pPr>
            <w:r>
              <w:t>great</w:t>
            </w:r>
          </w:p>
        </w:tc>
        <w:tc>
          <w:tcPr>
            <w:tcW w:w="1872" w:type="dxa"/>
          </w:tcPr>
          <w:p w14:paraId="4B03EABF" w14:textId="77777777" w:rsidR="00E478B8" w:rsidRDefault="007A423B">
            <w:pPr>
              <w:jc w:val="center"/>
            </w:pPr>
            <w:r>
              <w:t>again</w:t>
            </w:r>
          </w:p>
        </w:tc>
        <w:tc>
          <w:tcPr>
            <w:tcW w:w="1872" w:type="dxa"/>
          </w:tcPr>
          <w:p w14:paraId="705174B4" w14:textId="77777777" w:rsidR="00E478B8" w:rsidRDefault="007A423B">
            <w:pPr>
              <w:jc w:val="center"/>
            </w:pPr>
            <w:r>
              <w:t>those</w:t>
            </w:r>
          </w:p>
        </w:tc>
        <w:tc>
          <w:tcPr>
            <w:tcW w:w="1872" w:type="dxa"/>
          </w:tcPr>
          <w:p w14:paraId="7FF71CFD" w14:textId="77777777" w:rsidR="00E478B8" w:rsidRDefault="007A423B">
            <w:pPr>
              <w:jc w:val="center"/>
            </w:pPr>
            <w:r>
              <w:t>place</w:t>
            </w:r>
          </w:p>
        </w:tc>
      </w:tr>
      <w:tr w:rsidR="00E478B8" w14:paraId="2A552A04" w14:textId="77777777">
        <w:trPr>
          <w:jc w:val="center"/>
        </w:trPr>
        <w:tc>
          <w:tcPr>
            <w:tcW w:w="1872" w:type="dxa"/>
          </w:tcPr>
          <w:p w14:paraId="59EB9209" w14:textId="77777777" w:rsidR="00E478B8" w:rsidRDefault="007A423B">
            <w:pPr>
              <w:jc w:val="center"/>
            </w:pPr>
            <w:r>
              <w:t>read</w:t>
            </w:r>
          </w:p>
        </w:tc>
        <w:tc>
          <w:tcPr>
            <w:tcW w:w="1872" w:type="dxa"/>
          </w:tcPr>
          <w:p w14:paraId="3D4E57B5" w14:textId="77777777" w:rsidR="00E478B8" w:rsidRDefault="007A423B">
            <w:pPr>
              <w:jc w:val="center"/>
            </w:pPr>
            <w:r>
              <w:t>put</w:t>
            </w:r>
          </w:p>
        </w:tc>
        <w:tc>
          <w:tcPr>
            <w:tcW w:w="1872" w:type="dxa"/>
          </w:tcPr>
          <w:p w14:paraId="01879EF0" w14:textId="77777777" w:rsidR="00E478B8" w:rsidRDefault="007A423B">
            <w:pPr>
              <w:jc w:val="center"/>
            </w:pPr>
            <w:r>
              <w:t>school</w:t>
            </w:r>
          </w:p>
        </w:tc>
        <w:tc>
          <w:tcPr>
            <w:tcW w:w="1872" w:type="dxa"/>
          </w:tcPr>
          <w:p w14:paraId="4AE90B0B" w14:textId="77777777" w:rsidR="00E478B8" w:rsidRDefault="007A423B">
            <w:pPr>
              <w:jc w:val="center"/>
            </w:pPr>
            <w:r>
              <w:t>house</w:t>
            </w:r>
          </w:p>
        </w:tc>
        <w:tc>
          <w:tcPr>
            <w:tcW w:w="1872" w:type="dxa"/>
          </w:tcPr>
          <w:p w14:paraId="69598521" w14:textId="77777777" w:rsidR="00E478B8" w:rsidRDefault="007A423B">
            <w:pPr>
              <w:jc w:val="center"/>
            </w:pPr>
            <w:r>
              <w:t>part</w:t>
            </w:r>
          </w:p>
        </w:tc>
      </w:tr>
      <w:tr w:rsidR="00E478B8" w14:paraId="7DF73421" w14:textId="77777777">
        <w:trPr>
          <w:jc w:val="center"/>
        </w:trPr>
        <w:tc>
          <w:tcPr>
            <w:tcW w:w="1872" w:type="dxa"/>
          </w:tcPr>
          <w:p w14:paraId="2039ABEE" w14:textId="77777777" w:rsidR="00E478B8" w:rsidRDefault="007A423B">
            <w:pPr>
              <w:jc w:val="center"/>
            </w:pPr>
            <w:r>
              <w:t>while</w:t>
            </w:r>
          </w:p>
        </w:tc>
        <w:tc>
          <w:tcPr>
            <w:tcW w:w="1872" w:type="dxa"/>
          </w:tcPr>
          <w:p w14:paraId="5F858015" w14:textId="77777777" w:rsidR="00E478B8" w:rsidRDefault="007A423B">
            <w:pPr>
              <w:jc w:val="center"/>
            </w:pPr>
            <w:r>
              <w:t>found</w:t>
            </w:r>
          </w:p>
        </w:tc>
        <w:tc>
          <w:tcPr>
            <w:tcW w:w="1872" w:type="dxa"/>
          </w:tcPr>
          <w:p w14:paraId="1F8F8F6E" w14:textId="77777777" w:rsidR="00E478B8" w:rsidRDefault="007A423B">
            <w:pPr>
              <w:jc w:val="center"/>
            </w:pPr>
            <w:r>
              <w:t>own</w:t>
            </w:r>
          </w:p>
        </w:tc>
        <w:tc>
          <w:tcPr>
            <w:tcW w:w="1872" w:type="dxa"/>
          </w:tcPr>
          <w:p w14:paraId="617E34B8" w14:textId="77777777" w:rsidR="00E478B8" w:rsidRDefault="007A423B">
            <w:pPr>
              <w:jc w:val="center"/>
            </w:pPr>
            <w:r>
              <w:t>every</w:t>
            </w:r>
          </w:p>
        </w:tc>
        <w:tc>
          <w:tcPr>
            <w:tcW w:w="1872" w:type="dxa"/>
          </w:tcPr>
          <w:p w14:paraId="41B954CE" w14:textId="77777777" w:rsidR="00E478B8" w:rsidRDefault="007A423B">
            <w:pPr>
              <w:jc w:val="center"/>
            </w:pPr>
            <w:r>
              <w:t>away</w:t>
            </w:r>
          </w:p>
        </w:tc>
      </w:tr>
      <w:tr w:rsidR="00E478B8" w14:paraId="6CE7F388" w14:textId="77777777">
        <w:trPr>
          <w:jc w:val="center"/>
        </w:trPr>
        <w:tc>
          <w:tcPr>
            <w:tcW w:w="1872" w:type="dxa"/>
          </w:tcPr>
          <w:p w14:paraId="0F97D944" w14:textId="77777777" w:rsidR="00E478B8" w:rsidRDefault="007A423B">
            <w:pPr>
              <w:jc w:val="center"/>
            </w:pPr>
            <w:r>
              <w:t>small</w:t>
            </w:r>
          </w:p>
        </w:tc>
        <w:tc>
          <w:tcPr>
            <w:tcW w:w="1872" w:type="dxa"/>
          </w:tcPr>
          <w:p w14:paraId="4F76C22B" w14:textId="77777777" w:rsidR="00E478B8" w:rsidRDefault="007A423B">
            <w:pPr>
              <w:jc w:val="center"/>
            </w:pPr>
            <w:r>
              <w:t>year</w:t>
            </w:r>
          </w:p>
        </w:tc>
        <w:tc>
          <w:tcPr>
            <w:tcW w:w="1872" w:type="dxa"/>
          </w:tcPr>
          <w:p w14:paraId="1A03DBDE" w14:textId="77777777" w:rsidR="00E478B8" w:rsidRDefault="007A423B">
            <w:pPr>
              <w:jc w:val="center"/>
            </w:pPr>
            <w:r>
              <w:t>tell</w:t>
            </w:r>
          </w:p>
        </w:tc>
        <w:tc>
          <w:tcPr>
            <w:tcW w:w="1872" w:type="dxa"/>
          </w:tcPr>
          <w:p w14:paraId="21168ADF" w14:textId="77777777" w:rsidR="00E478B8" w:rsidRDefault="007A423B">
            <w:pPr>
              <w:jc w:val="center"/>
            </w:pPr>
            <w:r>
              <w:t>life</w:t>
            </w:r>
          </w:p>
        </w:tc>
        <w:tc>
          <w:tcPr>
            <w:tcW w:w="1872" w:type="dxa"/>
          </w:tcPr>
          <w:p w14:paraId="78DA61D4" w14:textId="77777777" w:rsidR="00E478B8" w:rsidRDefault="007A423B">
            <w:pPr>
              <w:jc w:val="center"/>
            </w:pPr>
            <w:r>
              <w:t>three</w:t>
            </w:r>
          </w:p>
        </w:tc>
      </w:tr>
      <w:tr w:rsidR="00E478B8" w14:paraId="07118F80" w14:textId="77777777">
        <w:trPr>
          <w:jc w:val="center"/>
        </w:trPr>
        <w:tc>
          <w:tcPr>
            <w:tcW w:w="1872" w:type="dxa"/>
          </w:tcPr>
          <w:p w14:paraId="19768971" w14:textId="77777777" w:rsidR="00E478B8" w:rsidRDefault="007A423B">
            <w:pPr>
              <w:jc w:val="center"/>
            </w:pPr>
            <w:r>
              <w:t>best</w:t>
            </w:r>
          </w:p>
        </w:tc>
        <w:tc>
          <w:tcPr>
            <w:tcW w:w="1872" w:type="dxa"/>
          </w:tcPr>
          <w:p w14:paraId="73837037" w14:textId="77777777" w:rsidR="00E478B8" w:rsidRDefault="007A423B">
            <w:pPr>
              <w:jc w:val="center"/>
            </w:pPr>
            <w:r>
              <w:t>different</w:t>
            </w:r>
          </w:p>
        </w:tc>
        <w:tc>
          <w:tcPr>
            <w:tcW w:w="1872" w:type="dxa"/>
          </w:tcPr>
          <w:p w14:paraId="1474E8B7" w14:textId="77777777" w:rsidR="00E478B8" w:rsidRDefault="007A423B">
            <w:pPr>
              <w:jc w:val="center"/>
            </w:pPr>
            <w:r>
              <w:t>really</w:t>
            </w:r>
          </w:p>
        </w:tc>
        <w:tc>
          <w:tcPr>
            <w:tcW w:w="1872" w:type="dxa"/>
          </w:tcPr>
          <w:p w14:paraId="64107C56" w14:textId="77777777" w:rsidR="00E478B8" w:rsidRDefault="007A423B">
            <w:pPr>
              <w:jc w:val="center"/>
            </w:pPr>
            <w:r>
              <w:t>set</w:t>
            </w:r>
          </w:p>
        </w:tc>
        <w:tc>
          <w:tcPr>
            <w:tcW w:w="1872" w:type="dxa"/>
          </w:tcPr>
          <w:p w14:paraId="677ED07F" w14:textId="77777777" w:rsidR="00E478B8" w:rsidRDefault="007A423B">
            <w:pPr>
              <w:jc w:val="center"/>
            </w:pPr>
            <w:r>
              <w:t>high</w:t>
            </w:r>
          </w:p>
        </w:tc>
      </w:tr>
      <w:tr w:rsidR="00E478B8" w14:paraId="65F40684" w14:textId="77777777">
        <w:trPr>
          <w:jc w:val="center"/>
        </w:trPr>
        <w:tc>
          <w:tcPr>
            <w:tcW w:w="1872" w:type="dxa"/>
          </w:tcPr>
          <w:p w14:paraId="47BAE28A" w14:textId="77777777" w:rsidR="00E478B8" w:rsidRDefault="007A423B">
            <w:pPr>
              <w:jc w:val="center"/>
            </w:pPr>
            <w:r>
              <w:t>might</w:t>
            </w:r>
          </w:p>
        </w:tc>
        <w:tc>
          <w:tcPr>
            <w:tcW w:w="1872" w:type="dxa"/>
          </w:tcPr>
          <w:p w14:paraId="67919515" w14:textId="77777777" w:rsidR="00E478B8" w:rsidRDefault="007A423B">
            <w:pPr>
              <w:jc w:val="center"/>
            </w:pPr>
            <w:r>
              <w:t>went</w:t>
            </w:r>
          </w:p>
        </w:tc>
        <w:tc>
          <w:tcPr>
            <w:tcW w:w="1872" w:type="dxa"/>
          </w:tcPr>
          <w:p w14:paraId="5711355F" w14:textId="77777777" w:rsidR="00E478B8" w:rsidRDefault="007A423B">
            <w:pPr>
              <w:jc w:val="center"/>
            </w:pPr>
            <w:r>
              <w:t>both</w:t>
            </w:r>
          </w:p>
        </w:tc>
        <w:tc>
          <w:tcPr>
            <w:tcW w:w="1872" w:type="dxa"/>
          </w:tcPr>
          <w:p w14:paraId="4A39692F" w14:textId="77777777" w:rsidR="00E478B8" w:rsidRDefault="007A423B">
            <w:pPr>
              <w:jc w:val="center"/>
            </w:pPr>
            <w:r>
              <w:t>thought</w:t>
            </w:r>
          </w:p>
        </w:tc>
        <w:tc>
          <w:tcPr>
            <w:tcW w:w="1872" w:type="dxa"/>
          </w:tcPr>
          <w:p w14:paraId="17850A97" w14:textId="77777777" w:rsidR="00E478B8" w:rsidRDefault="007A423B">
            <w:pPr>
              <w:jc w:val="center"/>
            </w:pPr>
            <w:r>
              <w:t>came</w:t>
            </w:r>
          </w:p>
        </w:tc>
      </w:tr>
      <w:tr w:rsidR="00E478B8" w14:paraId="687647E8" w14:textId="77777777">
        <w:trPr>
          <w:jc w:val="center"/>
        </w:trPr>
        <w:tc>
          <w:tcPr>
            <w:tcW w:w="1872" w:type="dxa"/>
          </w:tcPr>
          <w:p w14:paraId="5DAAD09D" w14:textId="77777777" w:rsidR="00E478B8" w:rsidRDefault="007A423B">
            <w:pPr>
              <w:jc w:val="center"/>
            </w:pPr>
            <w:r>
              <w:t>without</w:t>
            </w:r>
          </w:p>
        </w:tc>
        <w:tc>
          <w:tcPr>
            <w:tcW w:w="1872" w:type="dxa"/>
          </w:tcPr>
          <w:p w14:paraId="7D120EFE" w14:textId="77777777" w:rsidR="00E478B8" w:rsidRDefault="007A423B">
            <w:pPr>
              <w:jc w:val="center"/>
            </w:pPr>
            <w:r>
              <w:t>few</w:t>
            </w:r>
          </w:p>
        </w:tc>
        <w:tc>
          <w:tcPr>
            <w:tcW w:w="1872" w:type="dxa"/>
          </w:tcPr>
          <w:p w14:paraId="38D61F0F" w14:textId="77777777" w:rsidR="00E478B8" w:rsidRDefault="007A423B">
            <w:pPr>
              <w:jc w:val="center"/>
            </w:pPr>
            <w:r>
              <w:t>always</w:t>
            </w:r>
          </w:p>
        </w:tc>
        <w:tc>
          <w:tcPr>
            <w:tcW w:w="1872" w:type="dxa"/>
          </w:tcPr>
          <w:p w14:paraId="097254CD" w14:textId="77777777" w:rsidR="00E478B8" w:rsidRDefault="007A423B">
            <w:pPr>
              <w:jc w:val="center"/>
            </w:pPr>
            <w:r>
              <w:t>let</w:t>
            </w:r>
          </w:p>
        </w:tc>
        <w:tc>
          <w:tcPr>
            <w:tcW w:w="1872" w:type="dxa"/>
          </w:tcPr>
          <w:p w14:paraId="022BE17E" w14:textId="77777777" w:rsidR="00E478B8" w:rsidRDefault="007A423B">
            <w:pPr>
              <w:jc w:val="center"/>
            </w:pPr>
            <w:r>
              <w:t>book</w:t>
            </w:r>
          </w:p>
        </w:tc>
      </w:tr>
      <w:tr w:rsidR="00E478B8" w14:paraId="5727C176" w14:textId="77777777">
        <w:trPr>
          <w:jc w:val="center"/>
        </w:trPr>
        <w:tc>
          <w:tcPr>
            <w:tcW w:w="1872" w:type="dxa"/>
          </w:tcPr>
          <w:p w14:paraId="1CB184C6" w14:textId="77777777" w:rsidR="00E478B8" w:rsidRDefault="007A423B">
            <w:pPr>
              <w:jc w:val="center"/>
            </w:pPr>
            <w:r>
              <w:t>give</w:t>
            </w:r>
          </w:p>
        </w:tc>
        <w:tc>
          <w:tcPr>
            <w:tcW w:w="1872" w:type="dxa"/>
          </w:tcPr>
          <w:p w14:paraId="613F6337" w14:textId="77777777" w:rsidR="00E478B8" w:rsidRDefault="007A423B">
            <w:pPr>
              <w:jc w:val="center"/>
            </w:pPr>
            <w:r>
              <w:t>end</w:t>
            </w:r>
          </w:p>
        </w:tc>
        <w:tc>
          <w:tcPr>
            <w:tcW w:w="1872" w:type="dxa"/>
          </w:tcPr>
          <w:p w14:paraId="57CE132A" w14:textId="77777777" w:rsidR="00E478B8" w:rsidRDefault="007A423B">
            <w:pPr>
              <w:jc w:val="center"/>
            </w:pPr>
            <w:r>
              <w:t>left</w:t>
            </w:r>
          </w:p>
        </w:tc>
        <w:tc>
          <w:tcPr>
            <w:tcW w:w="1872" w:type="dxa"/>
          </w:tcPr>
          <w:p w14:paraId="17C21876" w14:textId="77777777" w:rsidR="00E478B8" w:rsidRDefault="007A423B">
            <w:pPr>
              <w:jc w:val="center"/>
            </w:pPr>
            <w:r>
              <w:t>show</w:t>
            </w:r>
          </w:p>
        </w:tc>
        <w:tc>
          <w:tcPr>
            <w:tcW w:w="1872" w:type="dxa"/>
          </w:tcPr>
          <w:p w14:paraId="0C31376B" w14:textId="77777777" w:rsidR="00E478B8" w:rsidRDefault="007A423B">
            <w:pPr>
              <w:jc w:val="center"/>
            </w:pPr>
            <w:r>
              <w:t>thing</w:t>
            </w:r>
          </w:p>
        </w:tc>
      </w:tr>
      <w:tr w:rsidR="00E478B8" w14:paraId="08DA94CB" w14:textId="77777777">
        <w:trPr>
          <w:jc w:val="center"/>
        </w:trPr>
        <w:tc>
          <w:tcPr>
            <w:tcW w:w="1872" w:type="dxa"/>
          </w:tcPr>
          <w:p w14:paraId="2B35B18C" w14:textId="77777777" w:rsidR="00E478B8" w:rsidRDefault="007A423B">
            <w:pPr>
              <w:jc w:val="center"/>
            </w:pPr>
            <w:r>
              <w:t>sure</w:t>
            </w:r>
          </w:p>
        </w:tc>
        <w:tc>
          <w:tcPr>
            <w:tcW w:w="1872" w:type="dxa"/>
          </w:tcPr>
          <w:p w14:paraId="45E90DFE" w14:textId="77777777" w:rsidR="00E478B8" w:rsidRDefault="007A423B">
            <w:pPr>
              <w:jc w:val="center"/>
            </w:pPr>
            <w:r>
              <w:t>top</w:t>
            </w:r>
          </w:p>
        </w:tc>
        <w:tc>
          <w:tcPr>
            <w:tcW w:w="1872" w:type="dxa"/>
          </w:tcPr>
          <w:p w14:paraId="18CAA3B7" w14:textId="77777777" w:rsidR="00E478B8" w:rsidRDefault="007A423B">
            <w:pPr>
              <w:jc w:val="center"/>
            </w:pPr>
            <w:r>
              <w:t>hard</w:t>
            </w:r>
          </w:p>
        </w:tc>
        <w:tc>
          <w:tcPr>
            <w:tcW w:w="1872" w:type="dxa"/>
          </w:tcPr>
          <w:p w14:paraId="30F7602C" w14:textId="77777777" w:rsidR="00E478B8" w:rsidRDefault="007A423B">
            <w:pPr>
              <w:jc w:val="center"/>
            </w:pPr>
            <w:r>
              <w:t>keep</w:t>
            </w:r>
          </w:p>
        </w:tc>
        <w:tc>
          <w:tcPr>
            <w:tcW w:w="1872" w:type="dxa"/>
          </w:tcPr>
          <w:p w14:paraId="1D3156C5" w14:textId="77777777" w:rsidR="00E478B8" w:rsidRDefault="007A423B">
            <w:pPr>
              <w:jc w:val="center"/>
            </w:pPr>
            <w:r>
              <w:t>money</w:t>
            </w:r>
          </w:p>
        </w:tc>
      </w:tr>
      <w:tr w:rsidR="00E478B8" w14:paraId="05C695B8" w14:textId="77777777">
        <w:trPr>
          <w:jc w:val="center"/>
        </w:trPr>
        <w:tc>
          <w:tcPr>
            <w:tcW w:w="1872" w:type="dxa"/>
          </w:tcPr>
          <w:p w14:paraId="448ADF53" w14:textId="77777777" w:rsidR="00E478B8" w:rsidRDefault="007A423B">
            <w:pPr>
              <w:jc w:val="center"/>
            </w:pPr>
            <w:r>
              <w:t>free</w:t>
            </w:r>
          </w:p>
        </w:tc>
        <w:tc>
          <w:tcPr>
            <w:tcW w:w="1872" w:type="dxa"/>
          </w:tcPr>
          <w:p w14:paraId="1EA65A1B" w14:textId="77777777" w:rsidR="00E478B8" w:rsidRDefault="007A423B">
            <w:pPr>
              <w:jc w:val="center"/>
            </w:pPr>
            <w:r>
              <w:t>once</w:t>
            </w:r>
          </w:p>
        </w:tc>
        <w:tc>
          <w:tcPr>
            <w:tcW w:w="1872" w:type="dxa"/>
          </w:tcPr>
          <w:p w14:paraId="6EDB8750" w14:textId="77777777" w:rsidR="00E478B8" w:rsidRDefault="007A423B">
            <w:pPr>
              <w:jc w:val="center"/>
            </w:pPr>
            <w:r>
              <w:t>white</w:t>
            </w:r>
          </w:p>
        </w:tc>
        <w:tc>
          <w:tcPr>
            <w:tcW w:w="1872" w:type="dxa"/>
          </w:tcPr>
          <w:p w14:paraId="76E2E92B" w14:textId="77777777" w:rsidR="00E478B8" w:rsidRDefault="007A423B">
            <w:pPr>
              <w:jc w:val="center"/>
            </w:pPr>
            <w:r>
              <w:t>live</w:t>
            </w:r>
          </w:p>
        </w:tc>
        <w:tc>
          <w:tcPr>
            <w:tcW w:w="1872" w:type="dxa"/>
          </w:tcPr>
          <w:p w14:paraId="7A18000B" w14:textId="77777777" w:rsidR="00E478B8" w:rsidRDefault="007A423B">
            <w:pPr>
              <w:jc w:val="center"/>
            </w:pPr>
            <w:r>
              <w:t>room</w:t>
            </w:r>
          </w:p>
        </w:tc>
      </w:tr>
      <w:tr w:rsidR="00E478B8" w14:paraId="2252D427" w14:textId="77777777">
        <w:trPr>
          <w:jc w:val="center"/>
        </w:trPr>
        <w:tc>
          <w:tcPr>
            <w:tcW w:w="1872" w:type="dxa"/>
          </w:tcPr>
          <w:p w14:paraId="2E6A60BA" w14:textId="77777777" w:rsidR="00E478B8" w:rsidRDefault="007A423B">
            <w:pPr>
              <w:jc w:val="center"/>
            </w:pPr>
            <w:r>
              <w:t>yes</w:t>
            </w:r>
          </w:p>
        </w:tc>
        <w:tc>
          <w:tcPr>
            <w:tcW w:w="1872" w:type="dxa"/>
          </w:tcPr>
          <w:p w14:paraId="420D91D7" w14:textId="77777777" w:rsidR="00E478B8" w:rsidRDefault="007A423B">
            <w:pPr>
              <w:jc w:val="center"/>
            </w:pPr>
            <w:r>
              <w:t>page</w:t>
            </w:r>
          </w:p>
        </w:tc>
        <w:tc>
          <w:tcPr>
            <w:tcW w:w="1872" w:type="dxa"/>
          </w:tcPr>
          <w:p w14:paraId="1DA0CFE1" w14:textId="77777777" w:rsidR="00E478B8" w:rsidRDefault="007A423B">
            <w:pPr>
              <w:jc w:val="center"/>
            </w:pPr>
            <w:r>
              <w:t>since</w:t>
            </w:r>
          </w:p>
        </w:tc>
        <w:tc>
          <w:tcPr>
            <w:tcW w:w="1872" w:type="dxa"/>
          </w:tcPr>
          <w:p w14:paraId="3D53BE5C" w14:textId="77777777" w:rsidR="00E478B8" w:rsidRDefault="007A423B">
            <w:pPr>
              <w:jc w:val="center"/>
            </w:pPr>
            <w:r>
              <w:t>group</w:t>
            </w:r>
          </w:p>
        </w:tc>
        <w:tc>
          <w:tcPr>
            <w:tcW w:w="1872" w:type="dxa"/>
          </w:tcPr>
          <w:p w14:paraId="50BA9E2C" w14:textId="77777777" w:rsidR="00E478B8" w:rsidRDefault="007A423B">
            <w:pPr>
              <w:jc w:val="center"/>
            </w:pPr>
            <w:r>
              <w:t>please</w:t>
            </w:r>
          </w:p>
        </w:tc>
      </w:tr>
      <w:tr w:rsidR="00E478B8" w14:paraId="79322E2C" w14:textId="77777777">
        <w:trPr>
          <w:jc w:val="center"/>
        </w:trPr>
        <w:tc>
          <w:tcPr>
            <w:tcW w:w="1872" w:type="dxa"/>
          </w:tcPr>
          <w:p w14:paraId="5EA1B1A9" w14:textId="77777777" w:rsidR="00E478B8" w:rsidRDefault="007A423B">
            <w:pPr>
              <w:jc w:val="center"/>
            </w:pPr>
            <w:r>
              <w:t>city</w:t>
            </w:r>
          </w:p>
        </w:tc>
        <w:tc>
          <w:tcPr>
            <w:tcW w:w="1872" w:type="dxa"/>
          </w:tcPr>
          <w:p w14:paraId="7C2983E5" w14:textId="77777777" w:rsidR="00E478B8" w:rsidRDefault="007A423B">
            <w:pPr>
              <w:jc w:val="center"/>
            </w:pPr>
            <w:r>
              <w:t>men</w:t>
            </w:r>
          </w:p>
        </w:tc>
        <w:tc>
          <w:tcPr>
            <w:tcW w:w="1872" w:type="dxa"/>
          </w:tcPr>
          <w:p w14:paraId="5FB5F0C9" w14:textId="77777777" w:rsidR="00E478B8" w:rsidRDefault="007A423B">
            <w:pPr>
              <w:jc w:val="center"/>
            </w:pPr>
            <w:r>
              <w:t>children</w:t>
            </w:r>
          </w:p>
        </w:tc>
        <w:tc>
          <w:tcPr>
            <w:tcW w:w="1872" w:type="dxa"/>
          </w:tcPr>
          <w:p w14:paraId="61E32DF4" w14:textId="77777777" w:rsidR="00E478B8" w:rsidRDefault="007A423B">
            <w:pPr>
              <w:jc w:val="center"/>
            </w:pPr>
            <w:r>
              <w:t>head</w:t>
            </w:r>
          </w:p>
        </w:tc>
        <w:tc>
          <w:tcPr>
            <w:tcW w:w="1872" w:type="dxa"/>
          </w:tcPr>
          <w:p w14:paraId="6366C8CC" w14:textId="77777777" w:rsidR="00E478B8" w:rsidRDefault="007A423B">
            <w:pPr>
              <w:jc w:val="center"/>
            </w:pPr>
            <w:r>
              <w:t>black</w:t>
            </w:r>
          </w:p>
        </w:tc>
      </w:tr>
      <w:tr w:rsidR="00E478B8" w14:paraId="798A2108" w14:textId="77777777">
        <w:trPr>
          <w:jc w:val="center"/>
        </w:trPr>
        <w:tc>
          <w:tcPr>
            <w:tcW w:w="1872" w:type="dxa"/>
          </w:tcPr>
          <w:p w14:paraId="152235B0" w14:textId="77777777" w:rsidR="00E478B8" w:rsidRDefault="007A423B">
            <w:pPr>
              <w:jc w:val="center"/>
            </w:pPr>
            <w:r>
              <w:t>until</w:t>
            </w:r>
          </w:p>
        </w:tc>
        <w:tc>
          <w:tcPr>
            <w:tcW w:w="1872" w:type="dxa"/>
          </w:tcPr>
          <w:p w14:paraId="5C726366" w14:textId="77777777" w:rsidR="00E478B8" w:rsidRDefault="007A423B">
            <w:pPr>
              <w:jc w:val="center"/>
            </w:pPr>
            <w:r>
              <w:t>night</w:t>
            </w:r>
          </w:p>
        </w:tc>
        <w:tc>
          <w:tcPr>
            <w:tcW w:w="1872" w:type="dxa"/>
          </w:tcPr>
          <w:p w14:paraId="2B5C1E51" w14:textId="77777777" w:rsidR="00E478B8" w:rsidRDefault="007A423B">
            <w:pPr>
              <w:jc w:val="center"/>
            </w:pPr>
            <w:r>
              <w:t>large</w:t>
            </w:r>
          </w:p>
        </w:tc>
        <w:tc>
          <w:tcPr>
            <w:tcW w:w="1872" w:type="dxa"/>
          </w:tcPr>
          <w:p w14:paraId="0803D03D" w14:textId="77777777" w:rsidR="00E478B8" w:rsidRDefault="007A423B">
            <w:pPr>
              <w:jc w:val="center"/>
            </w:pPr>
            <w:r>
              <w:t>call</w:t>
            </w:r>
          </w:p>
        </w:tc>
        <w:tc>
          <w:tcPr>
            <w:tcW w:w="1872" w:type="dxa"/>
          </w:tcPr>
          <w:p w14:paraId="15585A3A" w14:textId="77777777" w:rsidR="00E478B8" w:rsidRDefault="007A423B">
            <w:pPr>
              <w:jc w:val="center"/>
            </w:pPr>
            <w:r>
              <w:t>play</w:t>
            </w:r>
          </w:p>
        </w:tc>
      </w:tr>
    </w:tbl>
    <w:p w14:paraId="4322386D" w14:textId="77777777" w:rsidR="00E478B8" w:rsidRDefault="00E478B8"/>
    <w:p w14:paraId="22C7BA69" w14:textId="77777777" w:rsidR="00412B59" w:rsidRDefault="00412B59">
      <w:pPr>
        <w:rPr>
          <w:sz w:val="36"/>
        </w:rPr>
      </w:pPr>
      <w:r>
        <w:rPr>
          <w:sz w:val="36"/>
        </w:rPr>
        <w:br w:type="page"/>
      </w:r>
    </w:p>
    <w:p w14:paraId="12DB85A4" w14:textId="03D523B6" w:rsidR="00E478B8" w:rsidRDefault="007A423B">
      <w:r>
        <w:rPr>
          <w:sz w:val="36"/>
        </w:rPr>
        <w:lastRenderedPageBreak/>
        <w:t>Words 201 to 300</w:t>
      </w:r>
    </w:p>
    <w:tbl>
      <w:tblPr>
        <w:tblStyle w:val="TableGrid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E478B8" w14:paraId="748C3E79" w14:textId="77777777">
        <w:trPr>
          <w:jc w:val="center"/>
        </w:trPr>
        <w:tc>
          <w:tcPr>
            <w:tcW w:w="1872" w:type="dxa"/>
          </w:tcPr>
          <w:p w14:paraId="0AA2A877" w14:textId="77777777" w:rsidR="00E478B8" w:rsidRDefault="007A423B">
            <w:pPr>
              <w:jc w:val="center"/>
            </w:pPr>
            <w:r>
              <w:t>run</w:t>
            </w:r>
          </w:p>
        </w:tc>
        <w:tc>
          <w:tcPr>
            <w:tcW w:w="1872" w:type="dxa"/>
          </w:tcPr>
          <w:p w14:paraId="1D25A670" w14:textId="77777777" w:rsidR="00E478B8" w:rsidRDefault="007A423B">
            <w:pPr>
              <w:jc w:val="center"/>
            </w:pPr>
            <w:r>
              <w:t>today</w:t>
            </w:r>
          </w:p>
        </w:tc>
        <w:tc>
          <w:tcPr>
            <w:tcW w:w="1872" w:type="dxa"/>
          </w:tcPr>
          <w:p w14:paraId="486EDBEC" w14:textId="77777777" w:rsidR="00E478B8" w:rsidRDefault="007A423B">
            <w:pPr>
              <w:jc w:val="center"/>
            </w:pPr>
            <w:r>
              <w:t>line</w:t>
            </w:r>
          </w:p>
        </w:tc>
        <w:tc>
          <w:tcPr>
            <w:tcW w:w="1872" w:type="dxa"/>
          </w:tcPr>
          <w:p w14:paraId="5FF7C047" w14:textId="77777777" w:rsidR="00E478B8" w:rsidRDefault="007A423B">
            <w:pPr>
              <w:jc w:val="center"/>
            </w:pPr>
            <w:r>
              <w:t>food</w:t>
            </w:r>
          </w:p>
        </w:tc>
        <w:tc>
          <w:tcPr>
            <w:tcW w:w="1872" w:type="dxa"/>
          </w:tcPr>
          <w:p w14:paraId="3E9851F0" w14:textId="77777777" w:rsidR="00E478B8" w:rsidRDefault="007A423B">
            <w:pPr>
              <w:jc w:val="center"/>
            </w:pPr>
            <w:r>
              <w:t>hand</w:t>
            </w:r>
          </w:p>
        </w:tc>
      </w:tr>
      <w:tr w:rsidR="00E478B8" w14:paraId="300A47DB" w14:textId="77777777">
        <w:trPr>
          <w:jc w:val="center"/>
        </w:trPr>
        <w:tc>
          <w:tcPr>
            <w:tcW w:w="1872" w:type="dxa"/>
          </w:tcPr>
          <w:p w14:paraId="4345A370" w14:textId="77777777" w:rsidR="00E478B8" w:rsidRDefault="007A423B">
            <w:pPr>
              <w:jc w:val="center"/>
            </w:pPr>
            <w:r>
              <w:t>open</w:t>
            </w:r>
          </w:p>
        </w:tc>
        <w:tc>
          <w:tcPr>
            <w:tcW w:w="1872" w:type="dxa"/>
          </w:tcPr>
          <w:p w14:paraId="619BE6B6" w14:textId="77777777" w:rsidR="00E478B8" w:rsidRDefault="007A423B">
            <w:pPr>
              <w:jc w:val="center"/>
            </w:pPr>
            <w:r>
              <w:t>try</w:t>
            </w:r>
          </w:p>
        </w:tc>
        <w:tc>
          <w:tcPr>
            <w:tcW w:w="1872" w:type="dxa"/>
          </w:tcPr>
          <w:p w14:paraId="34EECAF4" w14:textId="77777777" w:rsidR="00E478B8" w:rsidRDefault="007A423B">
            <w:pPr>
              <w:jc w:val="center"/>
            </w:pPr>
            <w:r>
              <w:t>air</w:t>
            </w:r>
          </w:p>
        </w:tc>
        <w:tc>
          <w:tcPr>
            <w:tcW w:w="1872" w:type="dxa"/>
          </w:tcPr>
          <w:p w14:paraId="47ECCFA0" w14:textId="77777777" w:rsidR="00E478B8" w:rsidRDefault="007A423B">
            <w:pPr>
              <w:jc w:val="center"/>
            </w:pPr>
            <w:r>
              <w:t>family</w:t>
            </w:r>
          </w:p>
        </w:tc>
        <w:tc>
          <w:tcPr>
            <w:tcW w:w="1872" w:type="dxa"/>
          </w:tcPr>
          <w:p w14:paraId="62E616EC" w14:textId="77777777" w:rsidR="00E478B8" w:rsidRDefault="007A423B">
            <w:pPr>
              <w:jc w:val="center"/>
            </w:pPr>
            <w:r>
              <w:t>car</w:t>
            </w:r>
          </w:p>
        </w:tc>
      </w:tr>
      <w:tr w:rsidR="00E478B8" w14:paraId="7182B928" w14:textId="77777777">
        <w:trPr>
          <w:jc w:val="center"/>
        </w:trPr>
        <w:tc>
          <w:tcPr>
            <w:tcW w:w="1872" w:type="dxa"/>
          </w:tcPr>
          <w:p w14:paraId="15737A86" w14:textId="77777777" w:rsidR="00E478B8" w:rsidRDefault="007A423B">
            <w:pPr>
              <w:jc w:val="center"/>
            </w:pPr>
            <w:r>
              <w:t>real</w:t>
            </w:r>
          </w:p>
        </w:tc>
        <w:tc>
          <w:tcPr>
            <w:tcW w:w="1872" w:type="dxa"/>
          </w:tcPr>
          <w:p w14:paraId="0A30119E" w14:textId="77777777" w:rsidR="00E478B8" w:rsidRDefault="007A423B">
            <w:pPr>
              <w:jc w:val="center"/>
            </w:pPr>
            <w:r>
              <w:t>side</w:t>
            </w:r>
          </w:p>
        </w:tc>
        <w:tc>
          <w:tcPr>
            <w:tcW w:w="1872" w:type="dxa"/>
          </w:tcPr>
          <w:p w14:paraId="712090F2" w14:textId="77777777" w:rsidR="00E478B8" w:rsidRDefault="007A423B">
            <w:pPr>
              <w:jc w:val="center"/>
            </w:pPr>
            <w:r>
              <w:t>far</w:t>
            </w:r>
          </w:p>
        </w:tc>
        <w:tc>
          <w:tcPr>
            <w:tcW w:w="1872" w:type="dxa"/>
          </w:tcPr>
          <w:p w14:paraId="096576C0" w14:textId="77777777" w:rsidR="00E478B8" w:rsidRDefault="007A423B">
            <w:pPr>
              <w:jc w:val="center"/>
            </w:pPr>
            <w:r>
              <w:t>against</w:t>
            </w:r>
          </w:p>
        </w:tc>
        <w:tc>
          <w:tcPr>
            <w:tcW w:w="1872" w:type="dxa"/>
          </w:tcPr>
          <w:p w14:paraId="14894758" w14:textId="77777777" w:rsidR="00E478B8" w:rsidRDefault="007A423B">
            <w:pPr>
              <w:jc w:val="center"/>
            </w:pPr>
            <w:r>
              <w:t>lot</w:t>
            </w:r>
          </w:p>
        </w:tc>
      </w:tr>
      <w:tr w:rsidR="00E478B8" w14:paraId="2FC4DED6" w14:textId="77777777">
        <w:trPr>
          <w:jc w:val="center"/>
        </w:trPr>
        <w:tc>
          <w:tcPr>
            <w:tcW w:w="1872" w:type="dxa"/>
          </w:tcPr>
          <w:p w14:paraId="3F062A98" w14:textId="77777777" w:rsidR="00E478B8" w:rsidRDefault="007A423B">
            <w:pPr>
              <w:jc w:val="center"/>
            </w:pPr>
            <w:r>
              <w:t>course</w:t>
            </w:r>
          </w:p>
        </w:tc>
        <w:tc>
          <w:tcPr>
            <w:tcW w:w="1872" w:type="dxa"/>
          </w:tcPr>
          <w:p w14:paraId="6A9CD4D2" w14:textId="77777777" w:rsidR="00E478B8" w:rsidRDefault="007A423B">
            <w:pPr>
              <w:jc w:val="center"/>
            </w:pPr>
            <w:r>
              <w:t>person</w:t>
            </w:r>
          </w:p>
        </w:tc>
        <w:tc>
          <w:tcPr>
            <w:tcW w:w="1872" w:type="dxa"/>
          </w:tcPr>
          <w:p w14:paraId="1D9D60B2" w14:textId="77777777" w:rsidR="00E478B8" w:rsidRDefault="007A423B">
            <w:pPr>
              <w:jc w:val="center"/>
            </w:pPr>
            <w:r>
              <w:t>took</w:t>
            </w:r>
          </w:p>
        </w:tc>
        <w:tc>
          <w:tcPr>
            <w:tcW w:w="1872" w:type="dxa"/>
          </w:tcPr>
          <w:p w14:paraId="39934F6D" w14:textId="77777777" w:rsidR="00E478B8" w:rsidRDefault="007A423B">
            <w:pPr>
              <w:jc w:val="center"/>
            </w:pPr>
            <w:r>
              <w:t>change</w:t>
            </w:r>
          </w:p>
        </w:tc>
        <w:tc>
          <w:tcPr>
            <w:tcW w:w="1872" w:type="dxa"/>
          </w:tcPr>
          <w:p w14:paraId="635ADC5E" w14:textId="77777777" w:rsidR="00E478B8" w:rsidRDefault="007A423B">
            <w:pPr>
              <w:jc w:val="center"/>
            </w:pPr>
            <w:r>
              <w:t>anything</w:t>
            </w:r>
          </w:p>
        </w:tc>
      </w:tr>
      <w:tr w:rsidR="00E478B8" w14:paraId="744F99D2" w14:textId="77777777">
        <w:trPr>
          <w:jc w:val="center"/>
        </w:trPr>
        <w:tc>
          <w:tcPr>
            <w:tcW w:w="1872" w:type="dxa"/>
          </w:tcPr>
          <w:p w14:paraId="2EA585AB" w14:textId="77777777" w:rsidR="00E478B8" w:rsidRDefault="007A423B">
            <w:pPr>
              <w:jc w:val="center"/>
            </w:pPr>
            <w:r>
              <w:t>light</w:t>
            </w:r>
          </w:p>
        </w:tc>
        <w:tc>
          <w:tcPr>
            <w:tcW w:w="1872" w:type="dxa"/>
          </w:tcPr>
          <w:p w14:paraId="1F05C75E" w14:textId="77777777" w:rsidR="00E478B8" w:rsidRDefault="007A423B">
            <w:pPr>
              <w:jc w:val="center"/>
            </w:pPr>
            <w:r>
              <w:t>state</w:t>
            </w:r>
          </w:p>
        </w:tc>
        <w:tc>
          <w:tcPr>
            <w:tcW w:w="1872" w:type="dxa"/>
          </w:tcPr>
          <w:p w14:paraId="3BBE173F" w14:textId="77777777" w:rsidR="00E478B8" w:rsidRDefault="007A423B">
            <w:pPr>
              <w:jc w:val="center"/>
            </w:pPr>
            <w:r>
              <w:t>saw</w:t>
            </w:r>
          </w:p>
        </w:tc>
        <w:tc>
          <w:tcPr>
            <w:tcW w:w="1872" w:type="dxa"/>
          </w:tcPr>
          <w:p w14:paraId="068EAB46" w14:textId="77777777" w:rsidR="00E478B8" w:rsidRDefault="007A423B">
            <w:pPr>
              <w:jc w:val="center"/>
            </w:pPr>
            <w:r>
              <w:t>red</w:t>
            </w:r>
          </w:p>
        </w:tc>
        <w:tc>
          <w:tcPr>
            <w:tcW w:w="1872" w:type="dxa"/>
          </w:tcPr>
          <w:p w14:paraId="2A4D58AC" w14:textId="77777777" w:rsidR="00E478B8" w:rsidRDefault="007A423B">
            <w:pPr>
              <w:jc w:val="center"/>
            </w:pPr>
            <w:r>
              <w:t>told</w:t>
            </w:r>
          </w:p>
        </w:tc>
      </w:tr>
      <w:tr w:rsidR="00E478B8" w14:paraId="255EEA20" w14:textId="77777777">
        <w:trPr>
          <w:jc w:val="center"/>
        </w:trPr>
        <w:tc>
          <w:tcPr>
            <w:tcW w:w="1872" w:type="dxa"/>
          </w:tcPr>
          <w:p w14:paraId="2CCCF73D" w14:textId="77777777" w:rsidR="00E478B8" w:rsidRDefault="007A423B">
            <w:pPr>
              <w:jc w:val="center"/>
            </w:pPr>
            <w:r>
              <w:t>feel</w:t>
            </w:r>
          </w:p>
        </w:tc>
        <w:tc>
          <w:tcPr>
            <w:tcW w:w="1872" w:type="dxa"/>
          </w:tcPr>
          <w:p w14:paraId="4E35B301" w14:textId="77777777" w:rsidR="00E478B8" w:rsidRDefault="007A423B">
            <w:pPr>
              <w:jc w:val="center"/>
            </w:pPr>
            <w:r>
              <w:t>important</w:t>
            </w:r>
          </w:p>
        </w:tc>
        <w:tc>
          <w:tcPr>
            <w:tcW w:w="1872" w:type="dxa"/>
          </w:tcPr>
          <w:p w14:paraId="7D211104" w14:textId="77777777" w:rsidR="00E478B8" w:rsidRDefault="007A423B">
            <w:pPr>
              <w:jc w:val="center"/>
            </w:pPr>
            <w:r>
              <w:t>system</w:t>
            </w:r>
          </w:p>
        </w:tc>
        <w:tc>
          <w:tcPr>
            <w:tcW w:w="1872" w:type="dxa"/>
          </w:tcPr>
          <w:p w14:paraId="7896B69E" w14:textId="77777777" w:rsidR="00E478B8" w:rsidRDefault="007A423B">
            <w:pPr>
              <w:jc w:val="center"/>
            </w:pPr>
            <w:r>
              <w:t>someone</w:t>
            </w:r>
          </w:p>
        </w:tc>
        <w:tc>
          <w:tcPr>
            <w:tcW w:w="1872" w:type="dxa"/>
          </w:tcPr>
          <w:p w14:paraId="48E8C874" w14:textId="77777777" w:rsidR="00E478B8" w:rsidRDefault="007A423B">
            <w:pPr>
              <w:jc w:val="center"/>
            </w:pPr>
            <w:r>
              <w:t>during</w:t>
            </w:r>
          </w:p>
        </w:tc>
      </w:tr>
      <w:tr w:rsidR="00E478B8" w14:paraId="4D62A85E" w14:textId="77777777">
        <w:trPr>
          <w:jc w:val="center"/>
        </w:trPr>
        <w:tc>
          <w:tcPr>
            <w:tcW w:w="1872" w:type="dxa"/>
          </w:tcPr>
          <w:p w14:paraId="45489B40" w14:textId="77777777" w:rsidR="00E478B8" w:rsidRDefault="007A423B">
            <w:pPr>
              <w:jc w:val="center"/>
            </w:pPr>
            <w:r>
              <w:t>full</w:t>
            </w:r>
          </w:p>
        </w:tc>
        <w:tc>
          <w:tcPr>
            <w:tcW w:w="1872" w:type="dxa"/>
          </w:tcPr>
          <w:p w14:paraId="0D78C6FC" w14:textId="77777777" w:rsidR="00E478B8" w:rsidRDefault="007A423B">
            <w:pPr>
              <w:jc w:val="center"/>
            </w:pPr>
            <w:r>
              <w:t>along</w:t>
            </w:r>
          </w:p>
        </w:tc>
        <w:tc>
          <w:tcPr>
            <w:tcW w:w="1872" w:type="dxa"/>
          </w:tcPr>
          <w:p w14:paraId="6D767820" w14:textId="77777777" w:rsidR="00E478B8" w:rsidRDefault="007A423B">
            <w:pPr>
              <w:jc w:val="center"/>
            </w:pPr>
            <w:r>
              <w:t>game</w:t>
            </w:r>
          </w:p>
        </w:tc>
        <w:tc>
          <w:tcPr>
            <w:tcW w:w="1872" w:type="dxa"/>
          </w:tcPr>
          <w:p w14:paraId="74EB67DF" w14:textId="77777777" w:rsidR="00E478B8" w:rsidRDefault="007A423B">
            <w:pPr>
              <w:jc w:val="center"/>
            </w:pPr>
            <w:r>
              <w:t>job</w:t>
            </w:r>
          </w:p>
        </w:tc>
        <w:tc>
          <w:tcPr>
            <w:tcW w:w="1872" w:type="dxa"/>
          </w:tcPr>
          <w:p w14:paraId="05FCC6C8" w14:textId="77777777" w:rsidR="00E478B8" w:rsidRDefault="007A423B">
            <w:pPr>
              <w:jc w:val="center"/>
            </w:pPr>
            <w:r>
              <w:t>nothing</w:t>
            </w:r>
          </w:p>
        </w:tc>
      </w:tr>
      <w:tr w:rsidR="00E478B8" w14:paraId="5CC332C8" w14:textId="77777777">
        <w:trPr>
          <w:jc w:val="center"/>
        </w:trPr>
        <w:tc>
          <w:tcPr>
            <w:tcW w:w="1872" w:type="dxa"/>
          </w:tcPr>
          <w:p w14:paraId="5CE20373" w14:textId="77777777" w:rsidR="00E478B8" w:rsidRDefault="007A423B">
            <w:pPr>
              <w:jc w:val="center"/>
            </w:pPr>
            <w:r>
              <w:t>seen</w:t>
            </w:r>
          </w:p>
        </w:tc>
        <w:tc>
          <w:tcPr>
            <w:tcW w:w="1872" w:type="dxa"/>
          </w:tcPr>
          <w:p w14:paraId="65AB42CB" w14:textId="77777777" w:rsidR="00E478B8" w:rsidRDefault="007A423B">
            <w:pPr>
              <w:jc w:val="center"/>
            </w:pPr>
            <w:r>
              <w:t>list</w:t>
            </w:r>
          </w:p>
        </w:tc>
        <w:tc>
          <w:tcPr>
            <w:tcW w:w="1872" w:type="dxa"/>
          </w:tcPr>
          <w:p w14:paraId="762E54C9" w14:textId="77777777" w:rsidR="00E478B8" w:rsidRDefault="007A423B">
            <w:pPr>
              <w:jc w:val="center"/>
            </w:pPr>
            <w:r>
              <w:t>kind</w:t>
            </w:r>
          </w:p>
        </w:tc>
        <w:tc>
          <w:tcPr>
            <w:tcW w:w="1872" w:type="dxa"/>
          </w:tcPr>
          <w:p w14:paraId="6A77AA90" w14:textId="77777777" w:rsidR="00E478B8" w:rsidRDefault="007A423B">
            <w:pPr>
              <w:jc w:val="center"/>
            </w:pPr>
            <w:r>
              <w:t>body</w:t>
            </w:r>
          </w:p>
        </w:tc>
        <w:tc>
          <w:tcPr>
            <w:tcW w:w="1872" w:type="dxa"/>
          </w:tcPr>
          <w:p w14:paraId="0BD746C9" w14:textId="77777777" w:rsidR="00E478B8" w:rsidRDefault="007A423B">
            <w:pPr>
              <w:jc w:val="center"/>
            </w:pPr>
            <w:r>
              <w:t>care</w:t>
            </w:r>
          </w:p>
        </w:tc>
      </w:tr>
      <w:tr w:rsidR="00E478B8" w14:paraId="19712863" w14:textId="77777777">
        <w:trPr>
          <w:jc w:val="center"/>
        </w:trPr>
        <w:tc>
          <w:tcPr>
            <w:tcW w:w="1872" w:type="dxa"/>
          </w:tcPr>
          <w:p w14:paraId="4780117A" w14:textId="77777777" w:rsidR="00E478B8" w:rsidRDefault="007A423B">
            <w:pPr>
              <w:jc w:val="center"/>
            </w:pPr>
            <w:r>
              <w:t>though</w:t>
            </w:r>
          </w:p>
        </w:tc>
        <w:tc>
          <w:tcPr>
            <w:tcW w:w="1872" w:type="dxa"/>
          </w:tcPr>
          <w:p w14:paraId="172B419A" w14:textId="77777777" w:rsidR="00E478B8" w:rsidRDefault="007A423B">
            <w:pPr>
              <w:jc w:val="center"/>
            </w:pPr>
            <w:r>
              <w:t>special</w:t>
            </w:r>
          </w:p>
        </w:tc>
        <w:tc>
          <w:tcPr>
            <w:tcW w:w="1872" w:type="dxa"/>
          </w:tcPr>
          <w:p w14:paraId="718060F9" w14:textId="77777777" w:rsidR="00E478B8" w:rsidRDefault="007A423B">
            <w:pPr>
              <w:jc w:val="center"/>
            </w:pPr>
            <w:r>
              <w:t>box</w:t>
            </w:r>
          </w:p>
        </w:tc>
        <w:tc>
          <w:tcPr>
            <w:tcW w:w="1872" w:type="dxa"/>
          </w:tcPr>
          <w:p w14:paraId="65151ADA" w14:textId="77777777" w:rsidR="00E478B8" w:rsidRDefault="007A423B">
            <w:pPr>
              <w:jc w:val="center"/>
            </w:pPr>
            <w:r>
              <w:t>soon</w:t>
            </w:r>
          </w:p>
        </w:tc>
        <w:tc>
          <w:tcPr>
            <w:tcW w:w="1872" w:type="dxa"/>
          </w:tcPr>
          <w:p w14:paraId="75B41AB2" w14:textId="77777777" w:rsidR="00E478B8" w:rsidRDefault="007A423B">
            <w:pPr>
              <w:jc w:val="center"/>
            </w:pPr>
            <w:r>
              <w:t>word</w:t>
            </w:r>
          </w:p>
        </w:tc>
      </w:tr>
      <w:tr w:rsidR="00E478B8" w14:paraId="2261455B" w14:textId="77777777">
        <w:trPr>
          <w:jc w:val="center"/>
        </w:trPr>
        <w:tc>
          <w:tcPr>
            <w:tcW w:w="1872" w:type="dxa"/>
          </w:tcPr>
          <w:p w14:paraId="25270C0C" w14:textId="77777777" w:rsidR="00E478B8" w:rsidRDefault="007A423B">
            <w:pPr>
              <w:jc w:val="center"/>
            </w:pPr>
            <w:r>
              <w:t>buy</w:t>
            </w:r>
          </w:p>
        </w:tc>
        <w:tc>
          <w:tcPr>
            <w:tcW w:w="1872" w:type="dxa"/>
          </w:tcPr>
          <w:p w14:paraId="6605F708" w14:textId="77777777" w:rsidR="00E478B8" w:rsidRDefault="007A423B">
            <w:pPr>
              <w:jc w:val="center"/>
            </w:pPr>
            <w:r>
              <w:t>sun</w:t>
            </w:r>
          </w:p>
        </w:tc>
        <w:tc>
          <w:tcPr>
            <w:tcW w:w="1872" w:type="dxa"/>
          </w:tcPr>
          <w:p w14:paraId="0DE2E379" w14:textId="77777777" w:rsidR="00E478B8" w:rsidRDefault="007A423B">
            <w:pPr>
              <w:jc w:val="center"/>
            </w:pPr>
            <w:r>
              <w:t>done</w:t>
            </w:r>
          </w:p>
        </w:tc>
        <w:tc>
          <w:tcPr>
            <w:tcW w:w="1872" w:type="dxa"/>
          </w:tcPr>
          <w:p w14:paraId="543D4C35" w14:textId="77777777" w:rsidR="00E478B8" w:rsidRDefault="007A423B">
            <w:pPr>
              <w:jc w:val="center"/>
            </w:pPr>
            <w:r>
              <w:t>second</w:t>
            </w:r>
          </w:p>
        </w:tc>
        <w:tc>
          <w:tcPr>
            <w:tcW w:w="1872" w:type="dxa"/>
          </w:tcPr>
          <w:p w14:paraId="4EA17062" w14:textId="77777777" w:rsidR="00E478B8" w:rsidRDefault="007A423B">
            <w:pPr>
              <w:jc w:val="center"/>
            </w:pPr>
            <w:r>
              <w:t>yet</w:t>
            </w:r>
          </w:p>
        </w:tc>
      </w:tr>
      <w:tr w:rsidR="00E478B8" w14:paraId="5B95CCEA" w14:textId="77777777">
        <w:trPr>
          <w:jc w:val="center"/>
        </w:trPr>
        <w:tc>
          <w:tcPr>
            <w:tcW w:w="1872" w:type="dxa"/>
          </w:tcPr>
          <w:p w14:paraId="08AE812A" w14:textId="77777777" w:rsidR="00E478B8" w:rsidRDefault="007A423B">
            <w:pPr>
              <w:jc w:val="center"/>
            </w:pPr>
            <w:r>
              <w:t>country</w:t>
            </w:r>
          </w:p>
        </w:tc>
        <w:tc>
          <w:tcPr>
            <w:tcW w:w="1872" w:type="dxa"/>
          </w:tcPr>
          <w:p w14:paraId="299DD837" w14:textId="77777777" w:rsidR="00E478B8" w:rsidRDefault="007A423B">
            <w:pPr>
              <w:jc w:val="center"/>
            </w:pPr>
            <w:r>
              <w:t>often</w:t>
            </w:r>
          </w:p>
        </w:tc>
        <w:tc>
          <w:tcPr>
            <w:tcW w:w="1872" w:type="dxa"/>
          </w:tcPr>
          <w:p w14:paraId="277C730D" w14:textId="77777777" w:rsidR="00E478B8" w:rsidRDefault="007A423B">
            <w:pPr>
              <w:jc w:val="center"/>
            </w:pPr>
            <w:r>
              <w:t>start</w:t>
            </w:r>
          </w:p>
        </w:tc>
        <w:tc>
          <w:tcPr>
            <w:tcW w:w="1872" w:type="dxa"/>
          </w:tcPr>
          <w:p w14:paraId="6C566E9F" w14:textId="77777777" w:rsidR="00E478B8" w:rsidRDefault="007A423B">
            <w:pPr>
              <w:jc w:val="center"/>
            </w:pPr>
            <w:r>
              <w:t>young</w:t>
            </w:r>
          </w:p>
        </w:tc>
        <w:tc>
          <w:tcPr>
            <w:tcW w:w="1872" w:type="dxa"/>
          </w:tcPr>
          <w:p w14:paraId="4ADEACBE" w14:textId="77777777" w:rsidR="00E478B8" w:rsidRDefault="007A423B">
            <w:pPr>
              <w:jc w:val="center"/>
            </w:pPr>
            <w:r>
              <w:t>story</w:t>
            </w:r>
          </w:p>
        </w:tc>
      </w:tr>
      <w:tr w:rsidR="00E478B8" w14:paraId="6A3D47D0" w14:textId="77777777">
        <w:trPr>
          <w:jc w:val="center"/>
        </w:trPr>
        <w:tc>
          <w:tcPr>
            <w:tcW w:w="1872" w:type="dxa"/>
          </w:tcPr>
          <w:p w14:paraId="1CE30952" w14:textId="77777777" w:rsidR="00E478B8" w:rsidRDefault="007A423B">
            <w:pPr>
              <w:jc w:val="center"/>
            </w:pPr>
            <w:r>
              <w:t>oh</w:t>
            </w:r>
          </w:p>
        </w:tc>
        <w:tc>
          <w:tcPr>
            <w:tcW w:w="1872" w:type="dxa"/>
          </w:tcPr>
          <w:p w14:paraId="4CE9603C" w14:textId="77777777" w:rsidR="00E478B8" w:rsidRDefault="007A423B">
            <w:pPr>
              <w:jc w:val="center"/>
            </w:pPr>
            <w:r>
              <w:t>above</w:t>
            </w:r>
          </w:p>
        </w:tc>
        <w:tc>
          <w:tcPr>
            <w:tcW w:w="1872" w:type="dxa"/>
          </w:tcPr>
          <w:p w14:paraId="301DC8A5" w14:textId="77777777" w:rsidR="00E478B8" w:rsidRDefault="007A423B">
            <w:pPr>
              <w:jc w:val="center"/>
            </w:pPr>
            <w:r>
              <w:t>heard</w:t>
            </w:r>
          </w:p>
        </w:tc>
        <w:tc>
          <w:tcPr>
            <w:tcW w:w="1872" w:type="dxa"/>
          </w:tcPr>
          <w:p w14:paraId="01A73C89" w14:textId="77777777" w:rsidR="00E478B8" w:rsidRDefault="007A423B">
            <w:pPr>
              <w:jc w:val="center"/>
            </w:pPr>
            <w:r>
              <w:t>able</w:t>
            </w:r>
          </w:p>
        </w:tc>
        <w:tc>
          <w:tcPr>
            <w:tcW w:w="1872" w:type="dxa"/>
          </w:tcPr>
          <w:p w14:paraId="07C9F80A" w14:textId="77777777" w:rsidR="00E478B8" w:rsidRDefault="007A423B">
            <w:pPr>
              <w:jc w:val="center"/>
            </w:pPr>
            <w:r>
              <w:t>almost</w:t>
            </w:r>
          </w:p>
        </w:tc>
      </w:tr>
      <w:tr w:rsidR="00E478B8" w14:paraId="6CD1C9B6" w14:textId="77777777">
        <w:trPr>
          <w:jc w:val="center"/>
        </w:trPr>
        <w:tc>
          <w:tcPr>
            <w:tcW w:w="1872" w:type="dxa"/>
          </w:tcPr>
          <w:p w14:paraId="4BF8D409" w14:textId="77777777" w:rsidR="00E478B8" w:rsidRDefault="007A423B">
            <w:pPr>
              <w:jc w:val="center"/>
            </w:pPr>
            <w:r>
              <w:t>land</w:t>
            </w:r>
          </w:p>
        </w:tc>
        <w:tc>
          <w:tcPr>
            <w:tcW w:w="1872" w:type="dxa"/>
          </w:tcPr>
          <w:p w14:paraId="23EB3AC8" w14:textId="77777777" w:rsidR="00E478B8" w:rsidRDefault="007A423B">
            <w:pPr>
              <w:jc w:val="center"/>
            </w:pPr>
            <w:r>
              <w:t>sound</w:t>
            </w:r>
          </w:p>
        </w:tc>
        <w:tc>
          <w:tcPr>
            <w:tcW w:w="1872" w:type="dxa"/>
          </w:tcPr>
          <w:p w14:paraId="123AD883" w14:textId="77777777" w:rsidR="00E478B8" w:rsidRDefault="007A423B">
            <w:pPr>
              <w:jc w:val="center"/>
            </w:pPr>
            <w:r>
              <w:t>face</w:t>
            </w:r>
          </w:p>
        </w:tc>
        <w:tc>
          <w:tcPr>
            <w:tcW w:w="1872" w:type="dxa"/>
          </w:tcPr>
          <w:p w14:paraId="7690C27F" w14:textId="77777777" w:rsidR="00E478B8" w:rsidRDefault="007A423B">
            <w:pPr>
              <w:jc w:val="center"/>
            </w:pPr>
            <w:r>
              <w:t>four</w:t>
            </w:r>
          </w:p>
        </w:tc>
        <w:tc>
          <w:tcPr>
            <w:tcW w:w="1872" w:type="dxa"/>
          </w:tcPr>
          <w:p w14:paraId="2A828916" w14:textId="77777777" w:rsidR="00E478B8" w:rsidRDefault="007A423B">
            <w:pPr>
              <w:jc w:val="center"/>
            </w:pPr>
            <w:r>
              <w:t>front</w:t>
            </w:r>
          </w:p>
        </w:tc>
      </w:tr>
      <w:tr w:rsidR="00E478B8" w14:paraId="15F542C7" w14:textId="77777777">
        <w:trPr>
          <w:jc w:val="center"/>
        </w:trPr>
        <w:tc>
          <w:tcPr>
            <w:tcW w:w="1872" w:type="dxa"/>
          </w:tcPr>
          <w:p w14:paraId="47343836" w14:textId="77777777" w:rsidR="00E478B8" w:rsidRDefault="007A423B">
            <w:pPr>
              <w:jc w:val="center"/>
            </w:pPr>
            <w:r>
              <w:t>point</w:t>
            </w:r>
          </w:p>
        </w:tc>
        <w:tc>
          <w:tcPr>
            <w:tcW w:w="1872" w:type="dxa"/>
          </w:tcPr>
          <w:p w14:paraId="395D5B71" w14:textId="77777777" w:rsidR="00E478B8" w:rsidRDefault="007A423B">
            <w:pPr>
              <w:jc w:val="center"/>
            </w:pPr>
            <w:r>
              <w:t>mean</w:t>
            </w:r>
          </w:p>
        </w:tc>
        <w:tc>
          <w:tcPr>
            <w:tcW w:w="1872" w:type="dxa"/>
          </w:tcPr>
          <w:p w14:paraId="4D89C023" w14:textId="77777777" w:rsidR="00E478B8" w:rsidRDefault="007A423B">
            <w:pPr>
              <w:jc w:val="center"/>
            </w:pPr>
            <w:r>
              <w:t>ask</w:t>
            </w:r>
          </w:p>
        </w:tc>
        <w:tc>
          <w:tcPr>
            <w:tcW w:w="1872" w:type="dxa"/>
          </w:tcPr>
          <w:p w14:paraId="389CE07F" w14:textId="77777777" w:rsidR="00E478B8" w:rsidRDefault="007A423B">
            <w:pPr>
              <w:jc w:val="center"/>
            </w:pPr>
            <w:r>
              <w:t>else</w:t>
            </w:r>
          </w:p>
        </w:tc>
        <w:tc>
          <w:tcPr>
            <w:tcW w:w="1872" w:type="dxa"/>
          </w:tcPr>
          <w:p w14:paraId="755D438C" w14:textId="77777777" w:rsidR="00E478B8" w:rsidRDefault="007A423B">
            <w:pPr>
              <w:jc w:val="center"/>
            </w:pPr>
            <w:r>
              <w:t>stop</w:t>
            </w:r>
          </w:p>
        </w:tc>
      </w:tr>
      <w:tr w:rsidR="00E478B8" w14:paraId="403ACF9C" w14:textId="77777777">
        <w:trPr>
          <w:jc w:val="center"/>
        </w:trPr>
        <w:tc>
          <w:tcPr>
            <w:tcW w:w="1872" w:type="dxa"/>
          </w:tcPr>
          <w:p w14:paraId="7D0F9BF0" w14:textId="77777777" w:rsidR="00E478B8" w:rsidRDefault="007A423B">
            <w:pPr>
              <w:jc w:val="center"/>
            </w:pPr>
            <w:r>
              <w:t>learn</w:t>
            </w:r>
          </w:p>
        </w:tc>
        <w:tc>
          <w:tcPr>
            <w:tcW w:w="1872" w:type="dxa"/>
          </w:tcPr>
          <w:p w14:paraId="5ADE499C" w14:textId="77777777" w:rsidR="00E478B8" w:rsidRDefault="007A423B">
            <w:pPr>
              <w:jc w:val="center"/>
            </w:pPr>
            <w:r>
              <w:t>street</w:t>
            </w:r>
          </w:p>
        </w:tc>
        <w:tc>
          <w:tcPr>
            <w:tcW w:w="1872" w:type="dxa"/>
          </w:tcPr>
          <w:p w14:paraId="1CBAD697" w14:textId="77777777" w:rsidR="00E478B8" w:rsidRDefault="007A423B">
            <w:pPr>
              <w:jc w:val="center"/>
            </w:pPr>
            <w:r>
              <w:t>ago</w:t>
            </w:r>
          </w:p>
        </w:tc>
        <w:tc>
          <w:tcPr>
            <w:tcW w:w="1872" w:type="dxa"/>
          </w:tcPr>
          <w:p w14:paraId="46C72E6E" w14:textId="77777777" w:rsidR="00E478B8" w:rsidRDefault="007A423B">
            <w:pPr>
              <w:jc w:val="center"/>
            </w:pPr>
            <w:r>
              <w:t>write</w:t>
            </w:r>
          </w:p>
        </w:tc>
        <w:tc>
          <w:tcPr>
            <w:tcW w:w="1872" w:type="dxa"/>
          </w:tcPr>
          <w:p w14:paraId="624D080D" w14:textId="77777777" w:rsidR="00E478B8" w:rsidRDefault="007A423B">
            <w:pPr>
              <w:jc w:val="center"/>
            </w:pPr>
            <w:r>
              <w:t>problem</w:t>
            </w:r>
          </w:p>
        </w:tc>
      </w:tr>
      <w:tr w:rsidR="00E478B8" w14:paraId="4356A211" w14:textId="77777777">
        <w:trPr>
          <w:jc w:val="center"/>
        </w:trPr>
        <w:tc>
          <w:tcPr>
            <w:tcW w:w="1872" w:type="dxa"/>
          </w:tcPr>
          <w:p w14:paraId="2B3B7B4D" w14:textId="77777777" w:rsidR="00E478B8" w:rsidRDefault="007A423B">
            <w:pPr>
              <w:jc w:val="center"/>
            </w:pPr>
            <w:r>
              <w:t>bad</w:t>
            </w:r>
          </w:p>
        </w:tc>
        <w:tc>
          <w:tcPr>
            <w:tcW w:w="1872" w:type="dxa"/>
          </w:tcPr>
          <w:p w14:paraId="23F5F478" w14:textId="77777777" w:rsidR="00E478B8" w:rsidRDefault="007A423B">
            <w:pPr>
              <w:jc w:val="center"/>
            </w:pPr>
            <w:r>
              <w:t>everything</w:t>
            </w:r>
          </w:p>
        </w:tc>
        <w:tc>
          <w:tcPr>
            <w:tcW w:w="1872" w:type="dxa"/>
          </w:tcPr>
          <w:p w14:paraId="2DB05B9D" w14:textId="77777777" w:rsidR="00E478B8" w:rsidRDefault="007A423B">
            <w:pPr>
              <w:jc w:val="center"/>
            </w:pPr>
            <w:r>
              <w:t>maybe</w:t>
            </w:r>
          </w:p>
        </w:tc>
        <w:tc>
          <w:tcPr>
            <w:tcW w:w="1872" w:type="dxa"/>
          </w:tcPr>
          <w:p w14:paraId="61B75C77" w14:textId="77777777" w:rsidR="00E478B8" w:rsidRDefault="007A423B">
            <w:pPr>
              <w:jc w:val="center"/>
            </w:pPr>
            <w:r>
              <w:t>friend</w:t>
            </w:r>
          </w:p>
        </w:tc>
        <w:tc>
          <w:tcPr>
            <w:tcW w:w="1872" w:type="dxa"/>
          </w:tcPr>
          <w:p w14:paraId="5263378B" w14:textId="77777777" w:rsidR="00E478B8" w:rsidRDefault="007A423B">
            <w:pPr>
              <w:jc w:val="center"/>
            </w:pPr>
            <w:r>
              <w:t>door</w:t>
            </w:r>
          </w:p>
        </w:tc>
      </w:tr>
      <w:tr w:rsidR="00E478B8" w14:paraId="75F70C8D" w14:textId="77777777">
        <w:trPr>
          <w:jc w:val="center"/>
        </w:trPr>
        <w:tc>
          <w:tcPr>
            <w:tcW w:w="1872" w:type="dxa"/>
          </w:tcPr>
          <w:p w14:paraId="6D944675" w14:textId="77777777" w:rsidR="00E478B8" w:rsidRDefault="007A423B">
            <w:pPr>
              <w:jc w:val="center"/>
            </w:pPr>
            <w:r>
              <w:t>talk</w:t>
            </w:r>
          </w:p>
        </w:tc>
        <w:tc>
          <w:tcPr>
            <w:tcW w:w="1872" w:type="dxa"/>
          </w:tcPr>
          <w:p w14:paraId="6C5FE000" w14:textId="77777777" w:rsidR="00E478B8" w:rsidRDefault="007A423B">
            <w:pPr>
              <w:jc w:val="center"/>
            </w:pPr>
            <w:r>
              <w:t>several</w:t>
            </w:r>
          </w:p>
        </w:tc>
        <w:tc>
          <w:tcPr>
            <w:tcW w:w="1872" w:type="dxa"/>
          </w:tcPr>
          <w:p w14:paraId="3521569D" w14:textId="77777777" w:rsidR="00E478B8" w:rsidRDefault="007A423B">
            <w:pPr>
              <w:jc w:val="center"/>
            </w:pPr>
            <w:r>
              <w:t>send</w:t>
            </w:r>
          </w:p>
        </w:tc>
        <w:tc>
          <w:tcPr>
            <w:tcW w:w="1872" w:type="dxa"/>
          </w:tcPr>
          <w:p w14:paraId="5B048D31" w14:textId="77777777" w:rsidR="00E478B8" w:rsidRDefault="007A423B">
            <w:pPr>
              <w:jc w:val="center"/>
            </w:pPr>
            <w:r>
              <w:t>wrote</w:t>
            </w:r>
          </w:p>
        </w:tc>
        <w:tc>
          <w:tcPr>
            <w:tcW w:w="1872" w:type="dxa"/>
          </w:tcPr>
          <w:p w14:paraId="58A96791" w14:textId="77777777" w:rsidR="00E478B8" w:rsidRDefault="007A423B">
            <w:pPr>
              <w:jc w:val="center"/>
            </w:pPr>
            <w:r>
              <w:t>near</w:t>
            </w:r>
          </w:p>
        </w:tc>
      </w:tr>
      <w:tr w:rsidR="00E478B8" w14:paraId="54C8AACB" w14:textId="77777777">
        <w:trPr>
          <w:jc w:val="center"/>
        </w:trPr>
        <w:tc>
          <w:tcPr>
            <w:tcW w:w="1872" w:type="dxa"/>
          </w:tcPr>
          <w:p w14:paraId="21A96620" w14:textId="77777777" w:rsidR="00E478B8" w:rsidRDefault="007A423B">
            <w:pPr>
              <w:jc w:val="center"/>
            </w:pPr>
            <w:r>
              <w:t>news</w:t>
            </w:r>
          </w:p>
        </w:tc>
        <w:tc>
          <w:tcPr>
            <w:tcW w:w="1872" w:type="dxa"/>
          </w:tcPr>
          <w:p w14:paraId="7ABF987D" w14:textId="77777777" w:rsidR="00E478B8" w:rsidRDefault="007A423B">
            <w:pPr>
              <w:jc w:val="center"/>
            </w:pPr>
            <w:r>
              <w:t>green</w:t>
            </w:r>
          </w:p>
        </w:tc>
        <w:tc>
          <w:tcPr>
            <w:tcW w:w="1872" w:type="dxa"/>
          </w:tcPr>
          <w:p w14:paraId="2349DC76" w14:textId="77777777" w:rsidR="00E478B8" w:rsidRDefault="007A423B">
            <w:pPr>
              <w:jc w:val="center"/>
            </w:pPr>
            <w:r>
              <w:t>anyone</w:t>
            </w:r>
          </w:p>
        </w:tc>
        <w:tc>
          <w:tcPr>
            <w:tcW w:w="1872" w:type="dxa"/>
          </w:tcPr>
          <w:p w14:paraId="639B67D1" w14:textId="77777777" w:rsidR="00E478B8" w:rsidRDefault="007A423B">
            <w:pPr>
              <w:jc w:val="center"/>
            </w:pPr>
            <w:r>
              <w:t>love</w:t>
            </w:r>
          </w:p>
        </w:tc>
        <w:tc>
          <w:tcPr>
            <w:tcW w:w="1872" w:type="dxa"/>
          </w:tcPr>
          <w:p w14:paraId="5BEAABAB" w14:textId="77777777" w:rsidR="00E478B8" w:rsidRDefault="007A423B">
            <w:pPr>
              <w:jc w:val="center"/>
            </w:pPr>
            <w:r>
              <w:t>dog</w:t>
            </w:r>
          </w:p>
        </w:tc>
      </w:tr>
      <w:tr w:rsidR="00E478B8" w14:paraId="395750D0" w14:textId="77777777">
        <w:trPr>
          <w:jc w:val="center"/>
        </w:trPr>
        <w:tc>
          <w:tcPr>
            <w:tcW w:w="1872" w:type="dxa"/>
          </w:tcPr>
          <w:p w14:paraId="314D0843" w14:textId="77777777" w:rsidR="00E478B8" w:rsidRDefault="007A423B">
            <w:pPr>
              <w:jc w:val="center"/>
            </w:pPr>
            <w:r>
              <w:t>move</w:t>
            </w:r>
          </w:p>
        </w:tc>
        <w:tc>
          <w:tcPr>
            <w:tcW w:w="1872" w:type="dxa"/>
          </w:tcPr>
          <w:p w14:paraId="7342B5FF" w14:textId="77777777" w:rsidR="00E478B8" w:rsidRDefault="007A423B">
            <w:pPr>
              <w:jc w:val="center"/>
            </w:pPr>
            <w:r>
              <w:t>mind</w:t>
            </w:r>
          </w:p>
        </w:tc>
        <w:tc>
          <w:tcPr>
            <w:tcW w:w="1872" w:type="dxa"/>
          </w:tcPr>
          <w:p w14:paraId="614CF8A9" w14:textId="77777777" w:rsidR="00E478B8" w:rsidRDefault="007A423B">
            <w:pPr>
              <w:jc w:val="center"/>
            </w:pPr>
            <w:r>
              <w:t>table</w:t>
            </w:r>
          </w:p>
        </w:tc>
        <w:tc>
          <w:tcPr>
            <w:tcW w:w="1872" w:type="dxa"/>
          </w:tcPr>
          <w:p w14:paraId="60EC6381" w14:textId="77777777" w:rsidR="00E478B8" w:rsidRDefault="007A423B">
            <w:pPr>
              <w:jc w:val="center"/>
            </w:pPr>
            <w:r>
              <w:t>across</w:t>
            </w:r>
          </w:p>
        </w:tc>
        <w:tc>
          <w:tcPr>
            <w:tcW w:w="1872" w:type="dxa"/>
          </w:tcPr>
          <w:p w14:paraId="67B22C38" w14:textId="77777777" w:rsidR="00E478B8" w:rsidRDefault="007A423B">
            <w:pPr>
              <w:jc w:val="center"/>
            </w:pPr>
            <w:r>
              <w:t>case</w:t>
            </w:r>
          </w:p>
        </w:tc>
      </w:tr>
      <w:tr w:rsidR="00E478B8" w14:paraId="0583957C" w14:textId="77777777">
        <w:trPr>
          <w:jc w:val="center"/>
        </w:trPr>
        <w:tc>
          <w:tcPr>
            <w:tcW w:w="1872" w:type="dxa"/>
          </w:tcPr>
          <w:p w14:paraId="65C407B0" w14:textId="77777777" w:rsidR="00E478B8" w:rsidRDefault="007A423B">
            <w:pPr>
              <w:jc w:val="center"/>
            </w:pPr>
            <w:r>
              <w:t>don't</w:t>
            </w:r>
          </w:p>
        </w:tc>
        <w:tc>
          <w:tcPr>
            <w:tcW w:w="1872" w:type="dxa"/>
          </w:tcPr>
          <w:p w14:paraId="2C67D9C2" w14:textId="77777777" w:rsidR="00E478B8" w:rsidRDefault="007A423B">
            <w:pPr>
              <w:jc w:val="center"/>
            </w:pPr>
            <w:r>
              <w:t>form</w:t>
            </w:r>
          </w:p>
        </w:tc>
        <w:tc>
          <w:tcPr>
            <w:tcW w:w="1872" w:type="dxa"/>
          </w:tcPr>
          <w:p w14:paraId="2719B3C1" w14:textId="77777777" w:rsidR="00E478B8" w:rsidRDefault="007A423B">
            <w:pPr>
              <w:jc w:val="center"/>
            </w:pPr>
            <w:r>
              <w:t>already</w:t>
            </w:r>
          </w:p>
        </w:tc>
        <w:tc>
          <w:tcPr>
            <w:tcW w:w="1872" w:type="dxa"/>
          </w:tcPr>
          <w:p w14:paraId="2011C982" w14:textId="77777777" w:rsidR="00E478B8" w:rsidRDefault="007A423B">
            <w:pPr>
              <w:jc w:val="center"/>
            </w:pPr>
            <w:r>
              <w:t>whole</w:t>
            </w:r>
          </w:p>
        </w:tc>
        <w:tc>
          <w:tcPr>
            <w:tcW w:w="1872" w:type="dxa"/>
          </w:tcPr>
          <w:p w14:paraId="656C4442" w14:textId="77777777" w:rsidR="00E478B8" w:rsidRDefault="007A423B">
            <w:pPr>
              <w:jc w:val="center"/>
            </w:pPr>
            <w:r>
              <w:t>believe</w:t>
            </w:r>
          </w:p>
        </w:tc>
      </w:tr>
    </w:tbl>
    <w:p w14:paraId="240A730A" w14:textId="77777777" w:rsidR="00E478B8" w:rsidRDefault="00E478B8"/>
    <w:p w14:paraId="635F7921" w14:textId="77777777" w:rsidR="00412B59" w:rsidRDefault="00412B59">
      <w:pPr>
        <w:rPr>
          <w:sz w:val="36"/>
        </w:rPr>
      </w:pPr>
      <w:r>
        <w:rPr>
          <w:sz w:val="36"/>
        </w:rPr>
        <w:br w:type="page"/>
      </w:r>
    </w:p>
    <w:p w14:paraId="3FEC1AED" w14:textId="396E9BE5" w:rsidR="00E478B8" w:rsidRDefault="007A423B">
      <w:r>
        <w:rPr>
          <w:sz w:val="36"/>
        </w:rPr>
        <w:lastRenderedPageBreak/>
        <w:t>Words 301 to 400</w:t>
      </w:r>
    </w:p>
    <w:tbl>
      <w:tblPr>
        <w:tblStyle w:val="TableGrid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E478B8" w14:paraId="7B21F8A1" w14:textId="77777777">
        <w:trPr>
          <w:jc w:val="center"/>
        </w:trPr>
        <w:tc>
          <w:tcPr>
            <w:tcW w:w="1872" w:type="dxa"/>
          </w:tcPr>
          <w:p w14:paraId="5FD1DD33" w14:textId="77777777" w:rsidR="00E478B8" w:rsidRDefault="007A423B">
            <w:pPr>
              <w:jc w:val="center"/>
            </w:pPr>
            <w:r>
              <w:t>class</w:t>
            </w:r>
          </w:p>
        </w:tc>
        <w:tc>
          <w:tcPr>
            <w:tcW w:w="1872" w:type="dxa"/>
          </w:tcPr>
          <w:p w14:paraId="111FC4F9" w14:textId="77777777" w:rsidR="00E478B8" w:rsidRDefault="007A423B">
            <w:pPr>
              <w:jc w:val="center"/>
            </w:pPr>
            <w:r>
              <w:t>boy</w:t>
            </w:r>
          </w:p>
        </w:tc>
        <w:tc>
          <w:tcPr>
            <w:tcW w:w="1872" w:type="dxa"/>
          </w:tcPr>
          <w:p w14:paraId="0AD436F6" w14:textId="77777777" w:rsidR="00E478B8" w:rsidRDefault="007A423B">
            <w:pPr>
              <w:jc w:val="center"/>
            </w:pPr>
            <w:r>
              <w:t>idea</w:t>
            </w:r>
          </w:p>
        </w:tc>
        <w:tc>
          <w:tcPr>
            <w:tcW w:w="1872" w:type="dxa"/>
          </w:tcPr>
          <w:p w14:paraId="0A4D3F2E" w14:textId="77777777" w:rsidR="00E478B8" w:rsidRDefault="007A423B">
            <w:pPr>
              <w:jc w:val="center"/>
            </w:pPr>
            <w:r>
              <w:t>north</w:t>
            </w:r>
          </w:p>
        </w:tc>
        <w:tc>
          <w:tcPr>
            <w:tcW w:w="1872" w:type="dxa"/>
          </w:tcPr>
          <w:p w14:paraId="507D89F2" w14:textId="77777777" w:rsidR="00E478B8" w:rsidRDefault="007A423B">
            <w:pPr>
              <w:jc w:val="center"/>
            </w:pPr>
            <w:r>
              <w:t>inside</w:t>
            </w:r>
          </w:p>
        </w:tc>
      </w:tr>
      <w:tr w:rsidR="00E478B8" w14:paraId="4593B8CE" w14:textId="77777777">
        <w:trPr>
          <w:jc w:val="center"/>
        </w:trPr>
        <w:tc>
          <w:tcPr>
            <w:tcW w:w="1872" w:type="dxa"/>
          </w:tcPr>
          <w:p w14:paraId="614C3205" w14:textId="77777777" w:rsidR="00E478B8" w:rsidRDefault="007A423B">
            <w:pPr>
              <w:jc w:val="center"/>
            </w:pPr>
            <w:r>
              <w:t>hot</w:t>
            </w:r>
          </w:p>
        </w:tc>
        <w:tc>
          <w:tcPr>
            <w:tcW w:w="1872" w:type="dxa"/>
          </w:tcPr>
          <w:p w14:paraId="4327DBA2" w14:textId="77777777" w:rsidR="00E478B8" w:rsidRDefault="007A423B">
            <w:pPr>
              <w:jc w:val="center"/>
            </w:pPr>
            <w:r>
              <w:t>everyone</w:t>
            </w:r>
          </w:p>
        </w:tc>
        <w:tc>
          <w:tcPr>
            <w:tcW w:w="1872" w:type="dxa"/>
          </w:tcPr>
          <w:p w14:paraId="6B21AC51" w14:textId="77777777" w:rsidR="00E478B8" w:rsidRDefault="007A423B">
            <w:pPr>
              <w:jc w:val="center"/>
            </w:pPr>
            <w:r>
              <w:t>close</w:t>
            </w:r>
          </w:p>
        </w:tc>
        <w:tc>
          <w:tcPr>
            <w:tcW w:w="1872" w:type="dxa"/>
          </w:tcPr>
          <w:p w14:paraId="05DC90CC" w14:textId="77777777" w:rsidR="00E478B8" w:rsidRDefault="007A423B">
            <w:pPr>
              <w:jc w:val="center"/>
            </w:pPr>
            <w:r>
              <w:t>turn</w:t>
            </w:r>
          </w:p>
        </w:tc>
        <w:tc>
          <w:tcPr>
            <w:tcW w:w="1872" w:type="dxa"/>
          </w:tcPr>
          <w:p w14:paraId="79AB8ED7" w14:textId="77777777" w:rsidR="00E478B8" w:rsidRDefault="007A423B">
            <w:pPr>
              <w:jc w:val="center"/>
            </w:pPr>
            <w:r>
              <w:t>area</w:t>
            </w:r>
          </w:p>
        </w:tc>
      </w:tr>
      <w:tr w:rsidR="00E478B8" w14:paraId="23F05B86" w14:textId="77777777">
        <w:trPr>
          <w:jc w:val="center"/>
        </w:trPr>
        <w:tc>
          <w:tcPr>
            <w:tcW w:w="1872" w:type="dxa"/>
          </w:tcPr>
          <w:p w14:paraId="4F25837D" w14:textId="77777777" w:rsidR="00E478B8" w:rsidRDefault="007A423B">
            <w:pPr>
              <w:jc w:val="center"/>
            </w:pPr>
            <w:r>
              <w:t>store</w:t>
            </w:r>
          </w:p>
        </w:tc>
        <w:tc>
          <w:tcPr>
            <w:tcW w:w="1872" w:type="dxa"/>
          </w:tcPr>
          <w:p w14:paraId="6D322547" w14:textId="77777777" w:rsidR="00E478B8" w:rsidRDefault="007A423B">
            <w:pPr>
              <w:jc w:val="center"/>
            </w:pPr>
            <w:r>
              <w:t>less</w:t>
            </w:r>
          </w:p>
        </w:tc>
        <w:tc>
          <w:tcPr>
            <w:tcW w:w="1872" w:type="dxa"/>
          </w:tcPr>
          <w:p w14:paraId="37CD10F3" w14:textId="77777777" w:rsidR="00E478B8" w:rsidRDefault="007A423B">
            <w:pPr>
              <w:jc w:val="center"/>
            </w:pPr>
            <w:r>
              <w:t>blue</w:t>
            </w:r>
          </w:p>
        </w:tc>
        <w:tc>
          <w:tcPr>
            <w:tcW w:w="1872" w:type="dxa"/>
          </w:tcPr>
          <w:p w14:paraId="5110135E" w14:textId="77777777" w:rsidR="00E478B8" w:rsidRDefault="007A423B">
            <w:pPr>
              <w:jc w:val="center"/>
            </w:pPr>
            <w:r>
              <w:t>hear</w:t>
            </w:r>
          </w:p>
        </w:tc>
        <w:tc>
          <w:tcPr>
            <w:tcW w:w="1872" w:type="dxa"/>
          </w:tcPr>
          <w:p w14:paraId="70C3D5DC" w14:textId="77777777" w:rsidR="00E478B8" w:rsidRDefault="007A423B">
            <w:pPr>
              <w:jc w:val="center"/>
            </w:pPr>
            <w:r>
              <w:t>knew</w:t>
            </w:r>
          </w:p>
        </w:tc>
      </w:tr>
      <w:tr w:rsidR="00E478B8" w14:paraId="6F540438" w14:textId="77777777">
        <w:trPr>
          <w:jc w:val="center"/>
        </w:trPr>
        <w:tc>
          <w:tcPr>
            <w:tcW w:w="1872" w:type="dxa"/>
          </w:tcPr>
          <w:p w14:paraId="56F3EE3B" w14:textId="77777777" w:rsidR="00E478B8" w:rsidRDefault="007A423B">
            <w:pPr>
              <w:jc w:val="center"/>
            </w:pPr>
            <w:r>
              <w:t>fast</w:t>
            </w:r>
          </w:p>
        </w:tc>
        <w:tc>
          <w:tcPr>
            <w:tcW w:w="1872" w:type="dxa"/>
          </w:tcPr>
          <w:p w14:paraId="6707435E" w14:textId="77777777" w:rsidR="00E478B8" w:rsidRDefault="007A423B">
            <w:pPr>
              <w:jc w:val="center"/>
            </w:pPr>
            <w:r>
              <w:t>probably</w:t>
            </w:r>
          </w:p>
        </w:tc>
        <w:tc>
          <w:tcPr>
            <w:tcW w:w="1872" w:type="dxa"/>
          </w:tcPr>
          <w:p w14:paraId="1CB0699B" w14:textId="77777777" w:rsidR="00E478B8" w:rsidRDefault="007A423B">
            <w:pPr>
              <w:jc w:val="center"/>
            </w:pPr>
            <w:r>
              <w:t>example</w:t>
            </w:r>
          </w:p>
        </w:tc>
        <w:tc>
          <w:tcPr>
            <w:tcW w:w="1872" w:type="dxa"/>
          </w:tcPr>
          <w:p w14:paraId="36D02DD6" w14:textId="77777777" w:rsidR="00E478B8" w:rsidRDefault="007A423B">
            <w:pPr>
              <w:jc w:val="center"/>
            </w:pPr>
            <w:r>
              <w:t>least</w:t>
            </w:r>
          </w:p>
        </w:tc>
        <w:tc>
          <w:tcPr>
            <w:tcW w:w="1872" w:type="dxa"/>
          </w:tcPr>
          <w:p w14:paraId="6B7B2C01" w14:textId="77777777" w:rsidR="00E478B8" w:rsidRDefault="007A423B">
            <w:pPr>
              <w:jc w:val="center"/>
            </w:pPr>
            <w:r>
              <w:t>earth</w:t>
            </w:r>
          </w:p>
        </w:tc>
      </w:tr>
      <w:tr w:rsidR="00E478B8" w14:paraId="480E9708" w14:textId="77777777">
        <w:trPr>
          <w:jc w:val="center"/>
        </w:trPr>
        <w:tc>
          <w:tcPr>
            <w:tcW w:w="1872" w:type="dxa"/>
          </w:tcPr>
          <w:p w14:paraId="0532BAE1" w14:textId="77777777" w:rsidR="00E478B8" w:rsidRDefault="007A423B">
            <w:pPr>
              <w:jc w:val="center"/>
            </w:pPr>
            <w:r>
              <w:t>fact</w:t>
            </w:r>
          </w:p>
        </w:tc>
        <w:tc>
          <w:tcPr>
            <w:tcW w:w="1872" w:type="dxa"/>
          </w:tcPr>
          <w:p w14:paraId="0637F7D3" w14:textId="77777777" w:rsidR="00E478B8" w:rsidRDefault="007A423B">
            <w:pPr>
              <w:jc w:val="center"/>
            </w:pPr>
            <w:r>
              <w:t>American</w:t>
            </w:r>
          </w:p>
        </w:tc>
        <w:tc>
          <w:tcPr>
            <w:tcW w:w="1872" w:type="dxa"/>
          </w:tcPr>
          <w:p w14:paraId="2C2B01F7" w14:textId="77777777" w:rsidR="00E478B8" w:rsidRDefault="007A423B">
            <w:pPr>
              <w:jc w:val="center"/>
            </w:pPr>
            <w:r>
              <w:t>voice</w:t>
            </w:r>
          </w:p>
        </w:tc>
        <w:tc>
          <w:tcPr>
            <w:tcW w:w="1872" w:type="dxa"/>
          </w:tcPr>
          <w:p w14:paraId="08F72FEF" w14:textId="77777777" w:rsidR="00E478B8" w:rsidRDefault="007A423B">
            <w:pPr>
              <w:jc w:val="center"/>
            </w:pPr>
            <w:r>
              <w:t>road</w:t>
            </w:r>
          </w:p>
        </w:tc>
        <w:tc>
          <w:tcPr>
            <w:tcW w:w="1872" w:type="dxa"/>
          </w:tcPr>
          <w:p w14:paraId="0DF69714" w14:textId="77777777" w:rsidR="00E478B8" w:rsidRDefault="007A423B">
            <w:pPr>
              <w:jc w:val="center"/>
            </w:pPr>
            <w:r>
              <w:t>music</w:t>
            </w:r>
          </w:p>
        </w:tc>
      </w:tr>
      <w:tr w:rsidR="00E478B8" w14:paraId="3578A33B" w14:textId="77777777">
        <w:trPr>
          <w:jc w:val="center"/>
        </w:trPr>
        <w:tc>
          <w:tcPr>
            <w:tcW w:w="1872" w:type="dxa"/>
          </w:tcPr>
          <w:p w14:paraId="72C4F3A8" w14:textId="77777777" w:rsidR="00E478B8" w:rsidRDefault="007A423B">
            <w:pPr>
              <w:jc w:val="center"/>
            </w:pPr>
            <w:r>
              <w:t>question</w:t>
            </w:r>
          </w:p>
        </w:tc>
        <w:tc>
          <w:tcPr>
            <w:tcW w:w="1872" w:type="dxa"/>
          </w:tcPr>
          <w:p w14:paraId="08C46780" w14:textId="77777777" w:rsidR="00E478B8" w:rsidRDefault="007A423B">
            <w:pPr>
              <w:jc w:val="center"/>
            </w:pPr>
            <w:r>
              <w:t>week</w:t>
            </w:r>
          </w:p>
        </w:tc>
        <w:tc>
          <w:tcPr>
            <w:tcW w:w="1872" w:type="dxa"/>
          </w:tcPr>
          <w:p w14:paraId="71C34987" w14:textId="77777777" w:rsidR="00E478B8" w:rsidRDefault="007A423B">
            <w:pPr>
              <w:jc w:val="center"/>
            </w:pPr>
            <w:r>
              <w:t>early</w:t>
            </w:r>
          </w:p>
        </w:tc>
        <w:tc>
          <w:tcPr>
            <w:tcW w:w="1872" w:type="dxa"/>
          </w:tcPr>
          <w:p w14:paraId="6BE8AA70" w14:textId="77777777" w:rsidR="00E478B8" w:rsidRDefault="007A423B">
            <w:pPr>
              <w:jc w:val="center"/>
            </w:pPr>
            <w:r>
              <w:t>south</w:t>
            </w:r>
          </w:p>
        </w:tc>
        <w:tc>
          <w:tcPr>
            <w:tcW w:w="1872" w:type="dxa"/>
          </w:tcPr>
          <w:p w14:paraId="57DF8831" w14:textId="77777777" w:rsidR="00E478B8" w:rsidRDefault="007A423B">
            <w:pPr>
              <w:jc w:val="center"/>
            </w:pPr>
            <w:r>
              <w:t>usually</w:t>
            </w:r>
          </w:p>
        </w:tc>
      </w:tr>
      <w:tr w:rsidR="00E478B8" w14:paraId="714FAD3B" w14:textId="77777777">
        <w:trPr>
          <w:jc w:val="center"/>
        </w:trPr>
        <w:tc>
          <w:tcPr>
            <w:tcW w:w="1872" w:type="dxa"/>
          </w:tcPr>
          <w:p w14:paraId="701AE9B2" w14:textId="77777777" w:rsidR="00E478B8" w:rsidRDefault="007A423B">
            <w:pPr>
              <w:jc w:val="center"/>
            </w:pPr>
            <w:r>
              <w:t>given</w:t>
            </w:r>
          </w:p>
        </w:tc>
        <w:tc>
          <w:tcPr>
            <w:tcW w:w="1872" w:type="dxa"/>
          </w:tcPr>
          <w:p w14:paraId="538434A5" w14:textId="77777777" w:rsidR="00E478B8" w:rsidRDefault="007A423B">
            <w:pPr>
              <w:jc w:val="center"/>
            </w:pPr>
            <w:r>
              <w:t>space</w:t>
            </w:r>
          </w:p>
        </w:tc>
        <w:tc>
          <w:tcPr>
            <w:tcW w:w="1872" w:type="dxa"/>
          </w:tcPr>
          <w:p w14:paraId="11E475D6" w14:textId="77777777" w:rsidR="00E478B8" w:rsidRDefault="007A423B">
            <w:pPr>
              <w:jc w:val="center"/>
            </w:pPr>
            <w:r>
              <w:t>pay</w:t>
            </w:r>
          </w:p>
        </w:tc>
        <w:tc>
          <w:tcPr>
            <w:tcW w:w="1872" w:type="dxa"/>
          </w:tcPr>
          <w:p w14:paraId="048948B2" w14:textId="77777777" w:rsidR="00E478B8" w:rsidRDefault="007A423B">
            <w:pPr>
              <w:jc w:val="center"/>
            </w:pPr>
            <w:r>
              <w:t>morning</w:t>
            </w:r>
          </w:p>
        </w:tc>
        <w:tc>
          <w:tcPr>
            <w:tcW w:w="1872" w:type="dxa"/>
          </w:tcPr>
          <w:p w14:paraId="21B67FC0" w14:textId="77777777" w:rsidR="00E478B8" w:rsidRDefault="007A423B">
            <w:pPr>
              <w:jc w:val="center"/>
            </w:pPr>
            <w:r>
              <w:t>window</w:t>
            </w:r>
          </w:p>
        </w:tc>
      </w:tr>
      <w:tr w:rsidR="00E478B8" w14:paraId="77B1A456" w14:textId="77777777">
        <w:trPr>
          <w:jc w:val="center"/>
        </w:trPr>
        <w:tc>
          <w:tcPr>
            <w:tcW w:w="1872" w:type="dxa"/>
          </w:tcPr>
          <w:p w14:paraId="18B5B163" w14:textId="77777777" w:rsidR="00E478B8" w:rsidRDefault="007A423B">
            <w:pPr>
              <w:jc w:val="center"/>
            </w:pPr>
            <w:r>
              <w:t>five</w:t>
            </w:r>
          </w:p>
        </w:tc>
        <w:tc>
          <w:tcPr>
            <w:tcW w:w="1872" w:type="dxa"/>
          </w:tcPr>
          <w:p w14:paraId="0D62EDAC" w14:textId="77777777" w:rsidR="00E478B8" w:rsidRDefault="007A423B">
            <w:pPr>
              <w:jc w:val="center"/>
            </w:pPr>
            <w:r>
              <w:t>size</w:t>
            </w:r>
          </w:p>
        </w:tc>
        <w:tc>
          <w:tcPr>
            <w:tcW w:w="1872" w:type="dxa"/>
          </w:tcPr>
          <w:p w14:paraId="274496A2" w14:textId="77777777" w:rsidR="00E478B8" w:rsidRDefault="007A423B">
            <w:pPr>
              <w:jc w:val="center"/>
            </w:pPr>
            <w:r>
              <w:t>short</w:t>
            </w:r>
          </w:p>
        </w:tc>
        <w:tc>
          <w:tcPr>
            <w:tcW w:w="1872" w:type="dxa"/>
          </w:tcPr>
          <w:p w14:paraId="0D5392B5" w14:textId="77777777" w:rsidR="00E478B8" w:rsidRDefault="007A423B">
            <w:pPr>
              <w:jc w:val="center"/>
            </w:pPr>
            <w:r>
              <w:t>low</w:t>
            </w:r>
          </w:p>
        </w:tc>
        <w:tc>
          <w:tcPr>
            <w:tcW w:w="1872" w:type="dxa"/>
          </w:tcPr>
          <w:p w14:paraId="5A2FD2AA" w14:textId="77777777" w:rsidR="00E478B8" w:rsidRDefault="007A423B">
            <w:pPr>
              <w:jc w:val="center"/>
            </w:pPr>
            <w:r>
              <w:t>cut</w:t>
            </w:r>
          </w:p>
        </w:tc>
      </w:tr>
      <w:tr w:rsidR="00E478B8" w14:paraId="414C9A5E" w14:textId="77777777">
        <w:trPr>
          <w:jc w:val="center"/>
        </w:trPr>
        <w:tc>
          <w:tcPr>
            <w:tcW w:w="1872" w:type="dxa"/>
          </w:tcPr>
          <w:p w14:paraId="74FA7C9D" w14:textId="77777777" w:rsidR="00E478B8" w:rsidRDefault="007A423B">
            <w:pPr>
              <w:jc w:val="center"/>
            </w:pPr>
            <w:r>
              <w:t>past</w:t>
            </w:r>
          </w:p>
        </w:tc>
        <w:tc>
          <w:tcPr>
            <w:tcW w:w="1872" w:type="dxa"/>
          </w:tcPr>
          <w:p w14:paraId="488B792A" w14:textId="77777777" w:rsidR="00E478B8" w:rsidRDefault="007A423B">
            <w:pPr>
              <w:jc w:val="center"/>
            </w:pPr>
            <w:r>
              <w:t>bill</w:t>
            </w:r>
          </w:p>
        </w:tc>
        <w:tc>
          <w:tcPr>
            <w:tcW w:w="1872" w:type="dxa"/>
          </w:tcPr>
          <w:p w14:paraId="29B409EA" w14:textId="77777777" w:rsidR="00E478B8" w:rsidRDefault="007A423B">
            <w:pPr>
              <w:jc w:val="center"/>
            </w:pPr>
            <w:r>
              <w:t>general</w:t>
            </w:r>
          </w:p>
        </w:tc>
        <w:tc>
          <w:tcPr>
            <w:tcW w:w="1872" w:type="dxa"/>
          </w:tcPr>
          <w:p w14:paraId="7AED1EAF" w14:textId="77777777" w:rsidR="00E478B8" w:rsidRDefault="007A423B">
            <w:pPr>
              <w:jc w:val="center"/>
            </w:pPr>
            <w:r>
              <w:t>girl</w:t>
            </w:r>
          </w:p>
        </w:tc>
        <w:tc>
          <w:tcPr>
            <w:tcW w:w="1872" w:type="dxa"/>
          </w:tcPr>
          <w:p w14:paraId="75BF271E" w14:textId="77777777" w:rsidR="00E478B8" w:rsidRDefault="007A423B">
            <w:pPr>
              <w:jc w:val="center"/>
            </w:pPr>
            <w:r>
              <w:t>easy</w:t>
            </w:r>
          </w:p>
        </w:tc>
      </w:tr>
      <w:tr w:rsidR="00E478B8" w14:paraId="3F676741" w14:textId="77777777">
        <w:trPr>
          <w:jc w:val="center"/>
        </w:trPr>
        <w:tc>
          <w:tcPr>
            <w:tcW w:w="1872" w:type="dxa"/>
          </w:tcPr>
          <w:p w14:paraId="32CAD45A" w14:textId="77777777" w:rsidR="00E478B8" w:rsidRDefault="007A423B">
            <w:pPr>
              <w:jc w:val="center"/>
            </w:pPr>
            <w:r>
              <w:t>quite</w:t>
            </w:r>
          </w:p>
        </w:tc>
        <w:tc>
          <w:tcPr>
            <w:tcW w:w="1872" w:type="dxa"/>
          </w:tcPr>
          <w:p w14:paraId="2A41501F" w14:textId="77777777" w:rsidR="00E478B8" w:rsidRDefault="007A423B">
            <w:pPr>
              <w:jc w:val="center"/>
            </w:pPr>
            <w:r>
              <w:t>woman</w:t>
            </w:r>
          </w:p>
        </w:tc>
        <w:tc>
          <w:tcPr>
            <w:tcW w:w="1872" w:type="dxa"/>
          </w:tcPr>
          <w:p w14:paraId="26AB7D6B" w14:textId="77777777" w:rsidR="00E478B8" w:rsidRDefault="007A423B">
            <w:pPr>
              <w:jc w:val="center"/>
            </w:pPr>
            <w:r>
              <w:t>half</w:t>
            </w:r>
          </w:p>
        </w:tc>
        <w:tc>
          <w:tcPr>
            <w:tcW w:w="1872" w:type="dxa"/>
          </w:tcPr>
          <w:p w14:paraId="1BF748A4" w14:textId="77777777" w:rsidR="00E478B8" w:rsidRDefault="007A423B">
            <w:pPr>
              <w:jc w:val="center"/>
            </w:pPr>
            <w:r>
              <w:t>fun</w:t>
            </w:r>
          </w:p>
        </w:tc>
        <w:tc>
          <w:tcPr>
            <w:tcW w:w="1872" w:type="dxa"/>
          </w:tcPr>
          <w:p w14:paraId="78AA7C17" w14:textId="77777777" w:rsidR="00E478B8" w:rsidRDefault="007A423B">
            <w:pPr>
              <w:jc w:val="center"/>
            </w:pPr>
            <w:r>
              <w:t>dark</w:t>
            </w:r>
          </w:p>
        </w:tc>
      </w:tr>
      <w:tr w:rsidR="00E478B8" w14:paraId="28768466" w14:textId="77777777">
        <w:trPr>
          <w:jc w:val="center"/>
        </w:trPr>
        <w:tc>
          <w:tcPr>
            <w:tcW w:w="1872" w:type="dxa"/>
          </w:tcPr>
          <w:p w14:paraId="7CF10DD7" w14:textId="77777777" w:rsidR="00E478B8" w:rsidRDefault="007A423B">
            <w:pPr>
              <w:jc w:val="center"/>
            </w:pPr>
            <w:r>
              <w:t>outside</w:t>
            </w:r>
          </w:p>
        </w:tc>
        <w:tc>
          <w:tcPr>
            <w:tcW w:w="1872" w:type="dxa"/>
          </w:tcPr>
          <w:p w14:paraId="46ACDA28" w14:textId="77777777" w:rsidR="00E478B8" w:rsidRDefault="007A423B">
            <w:pPr>
              <w:jc w:val="center"/>
            </w:pPr>
            <w:r>
              <w:t>fine</w:t>
            </w:r>
          </w:p>
        </w:tc>
        <w:tc>
          <w:tcPr>
            <w:tcW w:w="1872" w:type="dxa"/>
          </w:tcPr>
          <w:p w14:paraId="7039FD7B" w14:textId="77777777" w:rsidR="00E478B8" w:rsidRDefault="007A423B">
            <w:pPr>
              <w:jc w:val="center"/>
            </w:pPr>
            <w:r>
              <w:t>feet</w:t>
            </w:r>
          </w:p>
        </w:tc>
        <w:tc>
          <w:tcPr>
            <w:tcW w:w="1872" w:type="dxa"/>
          </w:tcPr>
          <w:p w14:paraId="7BBE466D" w14:textId="77777777" w:rsidR="00E478B8" w:rsidRDefault="007A423B">
            <w:pPr>
              <w:jc w:val="center"/>
            </w:pPr>
            <w:r>
              <w:t>lost</w:t>
            </w:r>
          </w:p>
        </w:tc>
        <w:tc>
          <w:tcPr>
            <w:tcW w:w="1872" w:type="dxa"/>
          </w:tcPr>
          <w:p w14:paraId="4DA0AF6B" w14:textId="77777777" w:rsidR="00E478B8" w:rsidRDefault="007A423B">
            <w:pPr>
              <w:jc w:val="center"/>
            </w:pPr>
            <w:r>
              <w:t>himself</w:t>
            </w:r>
          </w:p>
        </w:tc>
      </w:tr>
      <w:tr w:rsidR="00E478B8" w14:paraId="4A79854B" w14:textId="77777777">
        <w:trPr>
          <w:jc w:val="center"/>
        </w:trPr>
        <w:tc>
          <w:tcPr>
            <w:tcW w:w="1872" w:type="dxa"/>
          </w:tcPr>
          <w:p w14:paraId="65C1FF70" w14:textId="77777777" w:rsidR="00E478B8" w:rsidRDefault="007A423B">
            <w:pPr>
              <w:jc w:val="center"/>
            </w:pPr>
            <w:r>
              <w:t>ground</w:t>
            </w:r>
          </w:p>
        </w:tc>
        <w:tc>
          <w:tcPr>
            <w:tcW w:w="1872" w:type="dxa"/>
          </w:tcPr>
          <w:p w14:paraId="5E716957" w14:textId="77777777" w:rsidR="00E478B8" w:rsidRDefault="007A423B">
            <w:pPr>
              <w:jc w:val="center"/>
            </w:pPr>
            <w:r>
              <w:t>office</w:t>
            </w:r>
          </w:p>
        </w:tc>
        <w:tc>
          <w:tcPr>
            <w:tcW w:w="1872" w:type="dxa"/>
          </w:tcPr>
          <w:p w14:paraId="3FE31FE6" w14:textId="77777777" w:rsidR="00E478B8" w:rsidRDefault="007A423B">
            <w:pPr>
              <w:jc w:val="center"/>
            </w:pPr>
            <w:r>
              <w:t>stay</w:t>
            </w:r>
          </w:p>
        </w:tc>
        <w:tc>
          <w:tcPr>
            <w:tcW w:w="1872" w:type="dxa"/>
          </w:tcPr>
          <w:p w14:paraId="074B869C" w14:textId="77777777" w:rsidR="00E478B8" w:rsidRDefault="007A423B">
            <w:pPr>
              <w:jc w:val="center"/>
            </w:pPr>
            <w:r>
              <w:t>within</w:t>
            </w:r>
          </w:p>
        </w:tc>
        <w:tc>
          <w:tcPr>
            <w:tcW w:w="1872" w:type="dxa"/>
          </w:tcPr>
          <w:p w14:paraId="7777D028" w14:textId="77777777" w:rsidR="00E478B8" w:rsidRDefault="007A423B">
            <w:pPr>
              <w:jc w:val="center"/>
            </w:pPr>
            <w:r>
              <w:t>field</w:t>
            </w:r>
          </w:p>
        </w:tc>
      </w:tr>
      <w:tr w:rsidR="00E478B8" w14:paraId="4FCCD217" w14:textId="77777777">
        <w:trPr>
          <w:jc w:val="center"/>
        </w:trPr>
        <w:tc>
          <w:tcPr>
            <w:tcW w:w="1872" w:type="dxa"/>
          </w:tcPr>
          <w:p w14:paraId="32FB6457" w14:textId="77777777" w:rsidR="00E478B8" w:rsidRDefault="007A423B">
            <w:pPr>
              <w:jc w:val="center"/>
            </w:pPr>
            <w:r>
              <w:t>company</w:t>
            </w:r>
          </w:p>
        </w:tc>
        <w:tc>
          <w:tcPr>
            <w:tcW w:w="1872" w:type="dxa"/>
          </w:tcPr>
          <w:p w14:paraId="71452C21" w14:textId="77777777" w:rsidR="00E478B8" w:rsidRDefault="007A423B">
            <w:pPr>
              <w:jc w:val="center"/>
            </w:pPr>
            <w:r>
              <w:t>sat</w:t>
            </w:r>
          </w:p>
        </w:tc>
        <w:tc>
          <w:tcPr>
            <w:tcW w:w="1872" w:type="dxa"/>
          </w:tcPr>
          <w:p w14:paraId="05BAD59E" w14:textId="77777777" w:rsidR="00E478B8" w:rsidRDefault="007A423B">
            <w:pPr>
              <w:jc w:val="center"/>
            </w:pPr>
            <w:r>
              <w:t>held</w:t>
            </w:r>
          </w:p>
        </w:tc>
        <w:tc>
          <w:tcPr>
            <w:tcW w:w="1872" w:type="dxa"/>
          </w:tcPr>
          <w:p w14:paraId="6BA1C9F7" w14:textId="77777777" w:rsidR="00E478B8" w:rsidRDefault="007A423B">
            <w:pPr>
              <w:jc w:val="center"/>
            </w:pPr>
            <w:r>
              <w:t>leave</w:t>
            </w:r>
          </w:p>
        </w:tc>
        <w:tc>
          <w:tcPr>
            <w:tcW w:w="1872" w:type="dxa"/>
          </w:tcPr>
          <w:p w14:paraId="38CDF215" w14:textId="77777777" w:rsidR="00E478B8" w:rsidRDefault="007A423B">
            <w:pPr>
              <w:jc w:val="center"/>
            </w:pPr>
            <w:r>
              <w:t>king</w:t>
            </w:r>
          </w:p>
        </w:tc>
      </w:tr>
      <w:tr w:rsidR="00E478B8" w14:paraId="61E174FA" w14:textId="77777777">
        <w:trPr>
          <w:jc w:val="center"/>
        </w:trPr>
        <w:tc>
          <w:tcPr>
            <w:tcW w:w="1872" w:type="dxa"/>
          </w:tcPr>
          <w:p w14:paraId="7FA49A9D" w14:textId="77777777" w:rsidR="00E478B8" w:rsidRDefault="007A423B">
            <w:pPr>
              <w:jc w:val="center"/>
            </w:pPr>
            <w:r>
              <w:t>watch</w:t>
            </w:r>
          </w:p>
        </w:tc>
        <w:tc>
          <w:tcPr>
            <w:tcW w:w="1872" w:type="dxa"/>
          </w:tcPr>
          <w:p w14:paraId="68CC6634" w14:textId="77777777" w:rsidR="00E478B8" w:rsidRDefault="007A423B">
            <w:pPr>
              <w:jc w:val="center"/>
            </w:pPr>
            <w:r>
              <w:t>felt</w:t>
            </w:r>
          </w:p>
        </w:tc>
        <w:tc>
          <w:tcPr>
            <w:tcW w:w="1872" w:type="dxa"/>
          </w:tcPr>
          <w:p w14:paraId="0479CBC2" w14:textId="77777777" w:rsidR="00E478B8" w:rsidRDefault="007A423B">
            <w:pPr>
              <w:jc w:val="center"/>
            </w:pPr>
            <w:r>
              <w:t>message</w:t>
            </w:r>
          </w:p>
        </w:tc>
        <w:tc>
          <w:tcPr>
            <w:tcW w:w="1872" w:type="dxa"/>
          </w:tcPr>
          <w:p w14:paraId="4F8A9669" w14:textId="77777777" w:rsidR="00E478B8" w:rsidRDefault="007A423B">
            <w:pPr>
              <w:jc w:val="center"/>
            </w:pPr>
            <w:r>
              <w:t>human</w:t>
            </w:r>
          </w:p>
        </w:tc>
        <w:tc>
          <w:tcPr>
            <w:tcW w:w="1872" w:type="dxa"/>
          </w:tcPr>
          <w:p w14:paraId="12B9182F" w14:textId="77777777" w:rsidR="00E478B8" w:rsidRDefault="007A423B">
            <w:pPr>
              <w:jc w:val="center"/>
            </w:pPr>
            <w:r>
              <w:t>happy</w:t>
            </w:r>
          </w:p>
        </w:tc>
      </w:tr>
      <w:tr w:rsidR="00E478B8" w14:paraId="45BD2883" w14:textId="77777777">
        <w:trPr>
          <w:jc w:val="center"/>
        </w:trPr>
        <w:tc>
          <w:tcPr>
            <w:tcW w:w="1872" w:type="dxa"/>
          </w:tcPr>
          <w:p w14:paraId="2151739D" w14:textId="77777777" w:rsidR="00E478B8" w:rsidRDefault="007A423B">
            <w:pPr>
              <w:jc w:val="center"/>
            </w:pPr>
            <w:r>
              <w:t>bit</w:t>
            </w:r>
          </w:p>
        </w:tc>
        <w:tc>
          <w:tcPr>
            <w:tcW w:w="1872" w:type="dxa"/>
          </w:tcPr>
          <w:p w14:paraId="4CCD0AE0" w14:textId="77777777" w:rsidR="00E478B8" w:rsidRDefault="007A423B">
            <w:pPr>
              <w:jc w:val="center"/>
            </w:pPr>
            <w:r>
              <w:t>rest</w:t>
            </w:r>
          </w:p>
        </w:tc>
        <w:tc>
          <w:tcPr>
            <w:tcW w:w="1872" w:type="dxa"/>
          </w:tcPr>
          <w:p w14:paraId="71272018" w14:textId="77777777" w:rsidR="00E478B8" w:rsidRDefault="007A423B">
            <w:pPr>
              <w:jc w:val="center"/>
            </w:pPr>
            <w:r>
              <w:t>check</w:t>
            </w:r>
          </w:p>
        </w:tc>
        <w:tc>
          <w:tcPr>
            <w:tcW w:w="1872" w:type="dxa"/>
          </w:tcPr>
          <w:p w14:paraId="05072811" w14:textId="77777777" w:rsidR="00E478B8" w:rsidRDefault="007A423B">
            <w:pPr>
              <w:jc w:val="center"/>
            </w:pPr>
            <w:r>
              <w:t>possible</w:t>
            </w:r>
          </w:p>
        </w:tc>
        <w:tc>
          <w:tcPr>
            <w:tcW w:w="1872" w:type="dxa"/>
          </w:tcPr>
          <w:p w14:paraId="7E98C4A7" w14:textId="77777777" w:rsidR="00E478B8" w:rsidRDefault="007A423B">
            <w:pPr>
              <w:jc w:val="center"/>
            </w:pPr>
            <w:r>
              <w:t>town</w:t>
            </w:r>
          </w:p>
        </w:tc>
      </w:tr>
      <w:tr w:rsidR="00E478B8" w14:paraId="4AEE97FE" w14:textId="77777777">
        <w:trPr>
          <w:jc w:val="center"/>
        </w:trPr>
        <w:tc>
          <w:tcPr>
            <w:tcW w:w="1872" w:type="dxa"/>
          </w:tcPr>
          <w:p w14:paraId="04C80E86" w14:textId="77777777" w:rsidR="00E478B8" w:rsidRDefault="007A423B">
            <w:pPr>
              <w:jc w:val="center"/>
            </w:pPr>
            <w:r>
              <w:t>mark</w:t>
            </w:r>
          </w:p>
        </w:tc>
        <w:tc>
          <w:tcPr>
            <w:tcW w:w="1872" w:type="dxa"/>
          </w:tcPr>
          <w:p w14:paraId="09E1D17F" w14:textId="77777777" w:rsidR="00E478B8" w:rsidRDefault="007A423B">
            <w:pPr>
              <w:jc w:val="center"/>
            </w:pPr>
            <w:r>
              <w:t>main</w:t>
            </w:r>
          </w:p>
        </w:tc>
        <w:tc>
          <w:tcPr>
            <w:tcW w:w="1872" w:type="dxa"/>
          </w:tcPr>
          <w:p w14:paraId="372EAC0F" w14:textId="77777777" w:rsidR="00E478B8" w:rsidRDefault="007A423B">
            <w:pPr>
              <w:jc w:val="center"/>
            </w:pPr>
            <w:r>
              <w:t>taken</w:t>
            </w:r>
          </w:p>
        </w:tc>
        <w:tc>
          <w:tcPr>
            <w:tcW w:w="1872" w:type="dxa"/>
          </w:tcPr>
          <w:p w14:paraId="148B9AC3" w14:textId="77777777" w:rsidR="00E478B8" w:rsidRDefault="007A423B">
            <w:pPr>
              <w:jc w:val="center"/>
            </w:pPr>
            <w:r>
              <w:t>eat</w:t>
            </w:r>
          </w:p>
        </w:tc>
        <w:tc>
          <w:tcPr>
            <w:tcW w:w="1872" w:type="dxa"/>
          </w:tcPr>
          <w:p w14:paraId="4ABCE01D" w14:textId="77777777" w:rsidR="00E478B8" w:rsidRDefault="007A423B">
            <w:pPr>
              <w:jc w:val="center"/>
            </w:pPr>
            <w:r>
              <w:t>tree</w:t>
            </w:r>
          </w:p>
        </w:tc>
      </w:tr>
      <w:tr w:rsidR="00E478B8" w14:paraId="6F019F34" w14:textId="77777777">
        <w:trPr>
          <w:jc w:val="center"/>
        </w:trPr>
        <w:tc>
          <w:tcPr>
            <w:tcW w:w="1872" w:type="dxa"/>
          </w:tcPr>
          <w:p w14:paraId="3E49D4D9" w14:textId="77777777" w:rsidR="00E478B8" w:rsidRDefault="007A423B">
            <w:pPr>
              <w:jc w:val="center"/>
            </w:pPr>
            <w:r>
              <w:t>gave</w:t>
            </w:r>
          </w:p>
        </w:tc>
        <w:tc>
          <w:tcPr>
            <w:tcW w:w="1872" w:type="dxa"/>
          </w:tcPr>
          <w:p w14:paraId="3177600D" w14:textId="77777777" w:rsidR="00E478B8" w:rsidRDefault="007A423B">
            <w:pPr>
              <w:jc w:val="center"/>
            </w:pPr>
            <w:r>
              <w:t>known</w:t>
            </w:r>
          </w:p>
        </w:tc>
        <w:tc>
          <w:tcPr>
            <w:tcW w:w="1872" w:type="dxa"/>
          </w:tcPr>
          <w:p w14:paraId="4BAC96AF" w14:textId="77777777" w:rsidR="00E478B8" w:rsidRDefault="007A423B">
            <w:pPr>
              <w:jc w:val="center"/>
            </w:pPr>
            <w:r>
              <w:t>team</w:t>
            </w:r>
          </w:p>
        </w:tc>
        <w:tc>
          <w:tcPr>
            <w:tcW w:w="1872" w:type="dxa"/>
          </w:tcPr>
          <w:p w14:paraId="371D87C0" w14:textId="77777777" w:rsidR="00E478B8" w:rsidRDefault="007A423B">
            <w:pPr>
              <w:jc w:val="center"/>
            </w:pPr>
            <w:r>
              <w:t>shall</w:t>
            </w:r>
          </w:p>
        </w:tc>
        <w:tc>
          <w:tcPr>
            <w:tcW w:w="1872" w:type="dxa"/>
          </w:tcPr>
          <w:p w14:paraId="02ED91DE" w14:textId="77777777" w:rsidR="00E478B8" w:rsidRDefault="007A423B">
            <w:pPr>
              <w:jc w:val="center"/>
            </w:pPr>
            <w:r>
              <w:t>control</w:t>
            </w:r>
          </w:p>
        </w:tc>
      </w:tr>
      <w:tr w:rsidR="00E478B8" w14:paraId="1C69099F" w14:textId="77777777">
        <w:trPr>
          <w:jc w:val="center"/>
        </w:trPr>
        <w:tc>
          <w:tcPr>
            <w:tcW w:w="1872" w:type="dxa"/>
          </w:tcPr>
          <w:p w14:paraId="2C457884" w14:textId="77777777" w:rsidR="00E478B8" w:rsidRDefault="007A423B">
            <w:pPr>
              <w:jc w:val="center"/>
            </w:pPr>
            <w:r>
              <w:t>west</w:t>
            </w:r>
          </w:p>
        </w:tc>
        <w:tc>
          <w:tcPr>
            <w:tcW w:w="1872" w:type="dxa"/>
          </w:tcPr>
          <w:p w14:paraId="002D3CA5" w14:textId="77777777" w:rsidR="00E478B8" w:rsidRDefault="007A423B">
            <w:pPr>
              <w:jc w:val="center"/>
            </w:pPr>
            <w:r>
              <w:t>nice</w:t>
            </w:r>
          </w:p>
        </w:tc>
        <w:tc>
          <w:tcPr>
            <w:tcW w:w="1872" w:type="dxa"/>
          </w:tcPr>
          <w:p w14:paraId="627C2D80" w14:textId="77777777" w:rsidR="00E478B8" w:rsidRDefault="007A423B">
            <w:pPr>
              <w:jc w:val="center"/>
            </w:pPr>
            <w:r>
              <w:t>law</w:t>
            </w:r>
          </w:p>
        </w:tc>
        <w:tc>
          <w:tcPr>
            <w:tcW w:w="1872" w:type="dxa"/>
          </w:tcPr>
          <w:p w14:paraId="50EA841B" w14:textId="77777777" w:rsidR="00E478B8" w:rsidRDefault="007A423B">
            <w:pPr>
              <w:jc w:val="center"/>
            </w:pPr>
            <w:r>
              <w:t>drive</w:t>
            </w:r>
          </w:p>
        </w:tc>
        <w:tc>
          <w:tcPr>
            <w:tcW w:w="1872" w:type="dxa"/>
          </w:tcPr>
          <w:p w14:paraId="4FDAEAA8" w14:textId="77777777" w:rsidR="00E478B8" w:rsidRDefault="007A423B">
            <w:pPr>
              <w:jc w:val="center"/>
            </w:pPr>
            <w:r>
              <w:t>hold</w:t>
            </w:r>
          </w:p>
        </w:tc>
      </w:tr>
      <w:tr w:rsidR="00E478B8" w14:paraId="44816B59" w14:textId="77777777">
        <w:trPr>
          <w:jc w:val="center"/>
        </w:trPr>
        <w:tc>
          <w:tcPr>
            <w:tcW w:w="1872" w:type="dxa"/>
          </w:tcPr>
          <w:p w14:paraId="04A2E365" w14:textId="77777777" w:rsidR="00E478B8" w:rsidRDefault="007A423B">
            <w:pPr>
              <w:jc w:val="center"/>
            </w:pPr>
            <w:r>
              <w:t>bed</w:t>
            </w:r>
          </w:p>
        </w:tc>
        <w:tc>
          <w:tcPr>
            <w:tcW w:w="1872" w:type="dxa"/>
          </w:tcPr>
          <w:p w14:paraId="77FA49DE" w14:textId="77777777" w:rsidR="00E478B8" w:rsidRDefault="007A423B">
            <w:pPr>
              <w:jc w:val="center"/>
            </w:pPr>
            <w:r>
              <w:t>party</w:t>
            </w:r>
          </w:p>
        </w:tc>
        <w:tc>
          <w:tcPr>
            <w:tcW w:w="1872" w:type="dxa"/>
          </w:tcPr>
          <w:p w14:paraId="57F0C1FB" w14:textId="77777777" w:rsidR="00E478B8" w:rsidRDefault="007A423B">
            <w:pPr>
              <w:jc w:val="center"/>
            </w:pPr>
            <w:r>
              <w:t>America</w:t>
            </w:r>
          </w:p>
        </w:tc>
        <w:tc>
          <w:tcPr>
            <w:tcW w:w="1872" w:type="dxa"/>
          </w:tcPr>
          <w:p w14:paraId="4A4EAF99" w14:textId="77777777" w:rsidR="00E478B8" w:rsidRDefault="007A423B">
            <w:pPr>
              <w:jc w:val="center"/>
            </w:pPr>
            <w:r>
              <w:t>post</w:t>
            </w:r>
          </w:p>
        </w:tc>
        <w:tc>
          <w:tcPr>
            <w:tcW w:w="1872" w:type="dxa"/>
          </w:tcPr>
          <w:p w14:paraId="47B34C42" w14:textId="77777777" w:rsidR="00E478B8" w:rsidRDefault="007A423B">
            <w:pPr>
              <w:jc w:val="center"/>
            </w:pPr>
            <w:r>
              <w:t>instead</w:t>
            </w:r>
          </w:p>
        </w:tc>
      </w:tr>
      <w:tr w:rsidR="00E478B8" w14:paraId="2F6DBA19" w14:textId="77777777">
        <w:trPr>
          <w:jc w:val="center"/>
        </w:trPr>
        <w:tc>
          <w:tcPr>
            <w:tcW w:w="1872" w:type="dxa"/>
          </w:tcPr>
          <w:p w14:paraId="34001A56" w14:textId="77777777" w:rsidR="00E478B8" w:rsidRDefault="007A423B">
            <w:pPr>
              <w:jc w:val="center"/>
            </w:pPr>
            <w:r>
              <w:t>fish</w:t>
            </w:r>
          </w:p>
        </w:tc>
        <w:tc>
          <w:tcPr>
            <w:tcW w:w="1872" w:type="dxa"/>
          </w:tcPr>
          <w:p w14:paraId="02FF2964" w14:textId="77777777" w:rsidR="00E478B8" w:rsidRDefault="007A423B">
            <w:pPr>
              <w:jc w:val="center"/>
            </w:pPr>
            <w:r>
              <w:t>strong</w:t>
            </w:r>
          </w:p>
        </w:tc>
        <w:tc>
          <w:tcPr>
            <w:tcW w:w="1872" w:type="dxa"/>
          </w:tcPr>
          <w:p w14:paraId="11E39422" w14:textId="77777777" w:rsidR="00E478B8" w:rsidRDefault="007A423B">
            <w:pPr>
              <w:jc w:val="center"/>
            </w:pPr>
            <w:r>
              <w:t>wrong</w:t>
            </w:r>
          </w:p>
        </w:tc>
        <w:tc>
          <w:tcPr>
            <w:tcW w:w="1872" w:type="dxa"/>
          </w:tcPr>
          <w:p w14:paraId="62B695AC" w14:textId="77777777" w:rsidR="00E478B8" w:rsidRDefault="007A423B">
            <w:pPr>
              <w:jc w:val="center"/>
            </w:pPr>
            <w:r>
              <w:t>ready</w:t>
            </w:r>
          </w:p>
        </w:tc>
        <w:tc>
          <w:tcPr>
            <w:tcW w:w="1872" w:type="dxa"/>
          </w:tcPr>
          <w:p w14:paraId="1198D69B" w14:textId="77777777" w:rsidR="00E478B8" w:rsidRDefault="007A423B">
            <w:pPr>
              <w:jc w:val="center"/>
            </w:pPr>
            <w:r>
              <w:t>child</w:t>
            </w:r>
          </w:p>
        </w:tc>
      </w:tr>
    </w:tbl>
    <w:p w14:paraId="1F8916FE" w14:textId="77777777" w:rsidR="00E478B8" w:rsidRDefault="00E478B8"/>
    <w:p w14:paraId="2B651B53" w14:textId="77777777" w:rsidR="00412B59" w:rsidRDefault="00412B59">
      <w:pPr>
        <w:rPr>
          <w:sz w:val="36"/>
        </w:rPr>
      </w:pPr>
      <w:r>
        <w:rPr>
          <w:sz w:val="36"/>
        </w:rPr>
        <w:br w:type="page"/>
      </w:r>
    </w:p>
    <w:p w14:paraId="6943D3CE" w14:textId="618E4E77" w:rsidR="00E478B8" w:rsidRDefault="007A423B">
      <w:r>
        <w:rPr>
          <w:sz w:val="36"/>
        </w:rPr>
        <w:lastRenderedPageBreak/>
        <w:t>Words 401 to 500</w:t>
      </w:r>
    </w:p>
    <w:tbl>
      <w:tblPr>
        <w:tblStyle w:val="TableGrid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E478B8" w14:paraId="0825D939" w14:textId="77777777">
        <w:trPr>
          <w:jc w:val="center"/>
        </w:trPr>
        <w:tc>
          <w:tcPr>
            <w:tcW w:w="1872" w:type="dxa"/>
          </w:tcPr>
          <w:p w14:paraId="6A217541" w14:textId="77777777" w:rsidR="00E478B8" w:rsidRDefault="007A423B">
            <w:pPr>
              <w:jc w:val="center"/>
            </w:pPr>
            <w:r>
              <w:t>sign</w:t>
            </w:r>
          </w:p>
        </w:tc>
        <w:tc>
          <w:tcPr>
            <w:tcW w:w="1872" w:type="dxa"/>
          </w:tcPr>
          <w:p w14:paraId="209C1C47" w14:textId="77777777" w:rsidR="00E478B8" w:rsidRDefault="007A423B">
            <w:pPr>
              <w:jc w:val="center"/>
            </w:pPr>
            <w:r>
              <w:t>sent</w:t>
            </w:r>
          </w:p>
        </w:tc>
        <w:tc>
          <w:tcPr>
            <w:tcW w:w="1872" w:type="dxa"/>
          </w:tcPr>
          <w:p w14:paraId="1FF58538" w14:textId="77777777" w:rsidR="00E478B8" w:rsidRDefault="007A423B">
            <w:pPr>
              <w:jc w:val="center"/>
            </w:pPr>
            <w:r>
              <w:t>hope</w:t>
            </w:r>
          </w:p>
        </w:tc>
        <w:tc>
          <w:tcPr>
            <w:tcW w:w="1872" w:type="dxa"/>
          </w:tcPr>
          <w:p w14:paraId="29047C61" w14:textId="77777777" w:rsidR="00E478B8" w:rsidRDefault="007A423B">
            <w:pPr>
              <w:jc w:val="center"/>
            </w:pPr>
            <w:r>
              <w:t>wish</w:t>
            </w:r>
          </w:p>
        </w:tc>
        <w:tc>
          <w:tcPr>
            <w:tcW w:w="1872" w:type="dxa"/>
          </w:tcPr>
          <w:p w14:paraId="2C245035" w14:textId="77777777" w:rsidR="00E478B8" w:rsidRDefault="007A423B">
            <w:pPr>
              <w:jc w:val="center"/>
            </w:pPr>
            <w:r>
              <w:t>note</w:t>
            </w:r>
          </w:p>
        </w:tc>
      </w:tr>
      <w:tr w:rsidR="00E478B8" w14:paraId="27FFE979" w14:textId="77777777">
        <w:trPr>
          <w:jc w:val="center"/>
        </w:trPr>
        <w:tc>
          <w:tcPr>
            <w:tcW w:w="1872" w:type="dxa"/>
          </w:tcPr>
          <w:p w14:paraId="2F0B1CA0" w14:textId="77777777" w:rsidR="00E478B8" w:rsidRDefault="007A423B">
            <w:pPr>
              <w:jc w:val="center"/>
            </w:pPr>
            <w:r>
              <w:t>sea</w:t>
            </w:r>
          </w:p>
        </w:tc>
        <w:tc>
          <w:tcPr>
            <w:tcW w:w="1872" w:type="dxa"/>
          </w:tcPr>
          <w:p w14:paraId="5855F373" w14:textId="77777777" w:rsidR="00E478B8" w:rsidRDefault="007A423B">
            <w:pPr>
              <w:jc w:val="center"/>
            </w:pPr>
            <w:r>
              <w:t>cold</w:t>
            </w:r>
          </w:p>
        </w:tc>
        <w:tc>
          <w:tcPr>
            <w:tcW w:w="1872" w:type="dxa"/>
          </w:tcPr>
          <w:p w14:paraId="74696DFF" w14:textId="77777777" w:rsidR="00E478B8" w:rsidRDefault="007A423B">
            <w:pPr>
              <w:jc w:val="center"/>
            </w:pPr>
            <w:r>
              <w:t>gold</w:t>
            </w:r>
          </w:p>
        </w:tc>
        <w:tc>
          <w:tcPr>
            <w:tcW w:w="1872" w:type="dxa"/>
          </w:tcPr>
          <w:p w14:paraId="0BADCD12" w14:textId="77777777" w:rsidR="00E478B8" w:rsidRDefault="007A423B">
            <w:pPr>
              <w:jc w:val="center"/>
            </w:pPr>
            <w:r>
              <w:t>search</w:t>
            </w:r>
          </w:p>
        </w:tc>
        <w:tc>
          <w:tcPr>
            <w:tcW w:w="1872" w:type="dxa"/>
          </w:tcPr>
          <w:p w14:paraId="25A0E1B7" w14:textId="77777777" w:rsidR="00E478B8" w:rsidRDefault="007A423B">
            <w:pPr>
              <w:jc w:val="center"/>
            </w:pPr>
            <w:r>
              <w:t>certain</w:t>
            </w:r>
          </w:p>
        </w:tc>
      </w:tr>
      <w:tr w:rsidR="00E478B8" w14:paraId="492905F7" w14:textId="77777777">
        <w:trPr>
          <w:jc w:val="center"/>
        </w:trPr>
        <w:tc>
          <w:tcPr>
            <w:tcW w:w="1872" w:type="dxa"/>
          </w:tcPr>
          <w:p w14:paraId="1FAC7F15" w14:textId="77777777" w:rsidR="00E478B8" w:rsidRDefault="007A423B">
            <w:pPr>
              <w:jc w:val="center"/>
            </w:pPr>
            <w:r>
              <w:t>service</w:t>
            </w:r>
          </w:p>
        </w:tc>
        <w:tc>
          <w:tcPr>
            <w:tcW w:w="1872" w:type="dxa"/>
          </w:tcPr>
          <w:p w14:paraId="3793FDFB" w14:textId="77777777" w:rsidR="00E478B8" w:rsidRDefault="007A423B">
            <w:pPr>
              <w:jc w:val="center"/>
            </w:pPr>
            <w:r>
              <w:t>pretty</w:t>
            </w:r>
          </w:p>
        </w:tc>
        <w:tc>
          <w:tcPr>
            <w:tcW w:w="1872" w:type="dxa"/>
          </w:tcPr>
          <w:p w14:paraId="4383463F" w14:textId="77777777" w:rsidR="00E478B8" w:rsidRDefault="007A423B">
            <w:pPr>
              <w:jc w:val="center"/>
            </w:pPr>
            <w:r>
              <w:t>true</w:t>
            </w:r>
          </w:p>
        </w:tc>
        <w:tc>
          <w:tcPr>
            <w:tcW w:w="1872" w:type="dxa"/>
          </w:tcPr>
          <w:p w14:paraId="1E2AC458" w14:textId="77777777" w:rsidR="00E478B8" w:rsidRDefault="007A423B">
            <w:pPr>
              <w:jc w:val="center"/>
            </w:pPr>
            <w:r>
              <w:t>wall</w:t>
            </w:r>
          </w:p>
        </w:tc>
        <w:tc>
          <w:tcPr>
            <w:tcW w:w="1872" w:type="dxa"/>
          </w:tcPr>
          <w:p w14:paraId="69BB1532" w14:textId="77777777" w:rsidR="00E478B8" w:rsidRDefault="007A423B">
            <w:pPr>
              <w:jc w:val="center"/>
            </w:pPr>
            <w:proofErr w:type="gramStart"/>
            <w:r>
              <w:t>finally</w:t>
            </w:r>
            <w:proofErr w:type="gramEnd"/>
          </w:p>
        </w:tc>
      </w:tr>
      <w:tr w:rsidR="00E478B8" w14:paraId="71AF0410" w14:textId="77777777">
        <w:trPr>
          <w:jc w:val="center"/>
        </w:trPr>
        <w:tc>
          <w:tcPr>
            <w:tcW w:w="1872" w:type="dxa"/>
          </w:tcPr>
          <w:p w14:paraId="45D6B6A9" w14:textId="77777777" w:rsidR="00E478B8" w:rsidRDefault="007A423B">
            <w:pPr>
              <w:jc w:val="center"/>
            </w:pPr>
            <w:r>
              <w:t>rock</w:t>
            </w:r>
          </w:p>
        </w:tc>
        <w:tc>
          <w:tcPr>
            <w:tcW w:w="1872" w:type="dxa"/>
          </w:tcPr>
          <w:p w14:paraId="592A5ABE" w14:textId="77777777" w:rsidR="00E478B8" w:rsidRDefault="007A423B">
            <w:pPr>
              <w:jc w:val="center"/>
            </w:pPr>
            <w:r>
              <w:t>type</w:t>
            </w:r>
          </w:p>
        </w:tc>
        <w:tc>
          <w:tcPr>
            <w:tcW w:w="1872" w:type="dxa"/>
          </w:tcPr>
          <w:p w14:paraId="48E813B3" w14:textId="77777777" w:rsidR="00E478B8" w:rsidRDefault="007A423B">
            <w:pPr>
              <w:jc w:val="center"/>
            </w:pPr>
            <w:r>
              <w:t>phone</w:t>
            </w:r>
          </w:p>
        </w:tc>
        <w:tc>
          <w:tcPr>
            <w:tcW w:w="1872" w:type="dxa"/>
          </w:tcPr>
          <w:p w14:paraId="0A488A5B" w14:textId="77777777" w:rsidR="00E478B8" w:rsidRDefault="007A423B">
            <w:pPr>
              <w:jc w:val="center"/>
            </w:pPr>
            <w:r>
              <w:t>reason</w:t>
            </w:r>
          </w:p>
        </w:tc>
        <w:tc>
          <w:tcPr>
            <w:tcW w:w="1872" w:type="dxa"/>
          </w:tcPr>
          <w:p w14:paraId="1BF06DBF" w14:textId="77777777" w:rsidR="00E478B8" w:rsidRDefault="007A423B">
            <w:pPr>
              <w:jc w:val="center"/>
            </w:pPr>
            <w:r>
              <w:t>study</w:t>
            </w:r>
          </w:p>
        </w:tc>
      </w:tr>
      <w:tr w:rsidR="00E478B8" w14:paraId="5D2BEA16" w14:textId="77777777">
        <w:trPr>
          <w:jc w:val="center"/>
        </w:trPr>
        <w:tc>
          <w:tcPr>
            <w:tcW w:w="1872" w:type="dxa"/>
          </w:tcPr>
          <w:p w14:paraId="623BC52F" w14:textId="77777777" w:rsidR="00E478B8" w:rsidRDefault="007A423B">
            <w:pPr>
              <w:jc w:val="center"/>
            </w:pPr>
            <w:r>
              <w:t>test</w:t>
            </w:r>
          </w:p>
        </w:tc>
        <w:tc>
          <w:tcPr>
            <w:tcW w:w="1872" w:type="dxa"/>
          </w:tcPr>
          <w:p w14:paraId="2A088127" w14:textId="77777777" w:rsidR="00E478B8" w:rsidRDefault="007A423B">
            <w:pPr>
              <w:jc w:val="center"/>
            </w:pPr>
            <w:r>
              <w:t>mail</w:t>
            </w:r>
          </w:p>
        </w:tc>
        <w:tc>
          <w:tcPr>
            <w:tcW w:w="1872" w:type="dxa"/>
          </w:tcPr>
          <w:p w14:paraId="234F9048" w14:textId="77777777" w:rsidR="00E478B8" w:rsidRDefault="007A423B">
            <w:pPr>
              <w:jc w:val="center"/>
            </w:pPr>
            <w:r>
              <w:t>clear</w:t>
            </w:r>
          </w:p>
        </w:tc>
        <w:tc>
          <w:tcPr>
            <w:tcW w:w="1872" w:type="dxa"/>
          </w:tcPr>
          <w:p w14:paraId="3E5EEF33" w14:textId="77777777" w:rsidR="00E478B8" w:rsidRDefault="007A423B">
            <w:pPr>
              <w:jc w:val="center"/>
            </w:pPr>
            <w:r>
              <w:t>baby</w:t>
            </w:r>
          </w:p>
        </w:tc>
        <w:tc>
          <w:tcPr>
            <w:tcW w:w="1872" w:type="dxa"/>
          </w:tcPr>
          <w:p w14:paraId="5B0B5796" w14:textId="77777777" w:rsidR="00E478B8" w:rsidRDefault="007A423B">
            <w:pPr>
              <w:jc w:val="center"/>
            </w:pPr>
            <w:r>
              <w:t>gone</w:t>
            </w:r>
          </w:p>
        </w:tc>
      </w:tr>
      <w:tr w:rsidR="00E478B8" w14:paraId="54A1A6D4" w14:textId="77777777">
        <w:trPr>
          <w:jc w:val="center"/>
        </w:trPr>
        <w:tc>
          <w:tcPr>
            <w:tcW w:w="1872" w:type="dxa"/>
          </w:tcPr>
          <w:p w14:paraId="78C02A9A" w14:textId="77777777" w:rsidR="00E478B8" w:rsidRDefault="007A423B">
            <w:pPr>
              <w:jc w:val="center"/>
            </w:pPr>
            <w:r>
              <w:t>price</w:t>
            </w:r>
          </w:p>
        </w:tc>
        <w:tc>
          <w:tcPr>
            <w:tcW w:w="1872" w:type="dxa"/>
          </w:tcPr>
          <w:p w14:paraId="7F2F4343" w14:textId="77777777" w:rsidR="00E478B8" w:rsidRDefault="007A423B">
            <w:pPr>
              <w:jc w:val="center"/>
            </w:pPr>
            <w:r>
              <w:t>hair</w:t>
            </w:r>
          </w:p>
        </w:tc>
        <w:tc>
          <w:tcPr>
            <w:tcW w:w="1872" w:type="dxa"/>
          </w:tcPr>
          <w:p w14:paraId="53346224" w14:textId="77777777" w:rsidR="00E478B8" w:rsidRDefault="007A423B">
            <w:pPr>
              <w:jc w:val="center"/>
            </w:pPr>
            <w:r>
              <w:t>board</w:t>
            </w:r>
          </w:p>
        </w:tc>
        <w:tc>
          <w:tcPr>
            <w:tcW w:w="1872" w:type="dxa"/>
          </w:tcPr>
          <w:p w14:paraId="1BA5E236" w14:textId="77777777" w:rsidR="00E478B8" w:rsidRDefault="007A423B">
            <w:pPr>
              <w:jc w:val="center"/>
            </w:pPr>
            <w:r>
              <w:t>age</w:t>
            </w:r>
          </w:p>
        </w:tc>
        <w:tc>
          <w:tcPr>
            <w:tcW w:w="1872" w:type="dxa"/>
          </w:tcPr>
          <w:p w14:paraId="45E3F102" w14:textId="77777777" w:rsidR="00E478B8" w:rsidRDefault="007A423B">
            <w:pPr>
              <w:jc w:val="center"/>
            </w:pPr>
            <w:r>
              <w:t>plan</w:t>
            </w:r>
          </w:p>
        </w:tc>
      </w:tr>
      <w:tr w:rsidR="00E478B8" w14:paraId="6C13A704" w14:textId="77777777">
        <w:trPr>
          <w:jc w:val="center"/>
        </w:trPr>
        <w:tc>
          <w:tcPr>
            <w:tcW w:w="1872" w:type="dxa"/>
          </w:tcPr>
          <w:p w14:paraId="5889E955" w14:textId="77777777" w:rsidR="00E478B8" w:rsidRDefault="007A423B">
            <w:pPr>
              <w:jc w:val="center"/>
            </w:pPr>
            <w:r>
              <w:t>late</w:t>
            </w:r>
          </w:p>
        </w:tc>
        <w:tc>
          <w:tcPr>
            <w:tcW w:w="1872" w:type="dxa"/>
          </w:tcPr>
          <w:p w14:paraId="3DC9454F" w14:textId="77777777" w:rsidR="00E478B8" w:rsidRDefault="007A423B">
            <w:pPr>
              <w:jc w:val="center"/>
            </w:pPr>
            <w:r>
              <w:t>public</w:t>
            </w:r>
          </w:p>
        </w:tc>
        <w:tc>
          <w:tcPr>
            <w:tcW w:w="1872" w:type="dxa"/>
          </w:tcPr>
          <w:p w14:paraId="6D74C2F6" w14:textId="77777777" w:rsidR="00E478B8" w:rsidRDefault="007A423B">
            <w:pPr>
              <w:jc w:val="center"/>
            </w:pPr>
            <w:r>
              <w:t>map</w:t>
            </w:r>
          </w:p>
        </w:tc>
        <w:tc>
          <w:tcPr>
            <w:tcW w:w="1872" w:type="dxa"/>
          </w:tcPr>
          <w:p w14:paraId="33683A59" w14:textId="77777777" w:rsidR="00E478B8" w:rsidRDefault="007A423B">
            <w:pPr>
              <w:jc w:val="center"/>
            </w:pPr>
            <w:r>
              <w:t>bring</w:t>
            </w:r>
          </w:p>
        </w:tc>
        <w:tc>
          <w:tcPr>
            <w:tcW w:w="1872" w:type="dxa"/>
          </w:tcPr>
          <w:p w14:paraId="40934039" w14:textId="77777777" w:rsidR="00E478B8" w:rsidRDefault="007A423B">
            <w:pPr>
              <w:jc w:val="center"/>
            </w:pPr>
            <w:r>
              <w:t>add</w:t>
            </w:r>
          </w:p>
        </w:tc>
      </w:tr>
      <w:tr w:rsidR="00E478B8" w14:paraId="20797663" w14:textId="77777777">
        <w:trPr>
          <w:jc w:val="center"/>
        </w:trPr>
        <w:tc>
          <w:tcPr>
            <w:tcW w:w="1872" w:type="dxa"/>
          </w:tcPr>
          <w:p w14:paraId="48FB3C43" w14:textId="77777777" w:rsidR="00E478B8" w:rsidRDefault="007A423B">
            <w:pPr>
              <w:jc w:val="center"/>
            </w:pPr>
            <w:r>
              <w:t>ball</w:t>
            </w:r>
          </w:p>
        </w:tc>
        <w:tc>
          <w:tcPr>
            <w:tcW w:w="1872" w:type="dxa"/>
          </w:tcPr>
          <w:p w14:paraId="6943C143" w14:textId="77777777" w:rsidR="00E478B8" w:rsidRDefault="007A423B">
            <w:pPr>
              <w:jc w:val="center"/>
            </w:pPr>
            <w:r>
              <w:t>view</w:t>
            </w:r>
          </w:p>
        </w:tc>
        <w:tc>
          <w:tcPr>
            <w:tcW w:w="1872" w:type="dxa"/>
          </w:tcPr>
          <w:p w14:paraId="675A08E5" w14:textId="77777777" w:rsidR="00E478B8" w:rsidRDefault="007A423B">
            <w:pPr>
              <w:jc w:val="center"/>
            </w:pPr>
            <w:r>
              <w:t>six</w:t>
            </w:r>
          </w:p>
        </w:tc>
        <w:tc>
          <w:tcPr>
            <w:tcW w:w="1872" w:type="dxa"/>
          </w:tcPr>
          <w:p w14:paraId="04142611" w14:textId="77777777" w:rsidR="00E478B8" w:rsidRDefault="007A423B">
            <w:pPr>
              <w:jc w:val="center"/>
            </w:pPr>
            <w:r>
              <w:t>among</w:t>
            </w:r>
          </w:p>
        </w:tc>
        <w:tc>
          <w:tcPr>
            <w:tcW w:w="1872" w:type="dxa"/>
          </w:tcPr>
          <w:p w14:paraId="14050ABB" w14:textId="77777777" w:rsidR="00E478B8" w:rsidRDefault="007A423B">
            <w:pPr>
              <w:jc w:val="center"/>
            </w:pPr>
            <w:r>
              <w:t>wait</w:t>
            </w:r>
          </w:p>
        </w:tc>
      </w:tr>
      <w:tr w:rsidR="00E478B8" w14:paraId="33F9CD4F" w14:textId="77777777">
        <w:trPr>
          <w:jc w:val="center"/>
        </w:trPr>
        <w:tc>
          <w:tcPr>
            <w:tcW w:w="1872" w:type="dxa"/>
          </w:tcPr>
          <w:p w14:paraId="6EBF6E42" w14:textId="77777777" w:rsidR="00E478B8" w:rsidRDefault="007A423B">
            <w:pPr>
              <w:jc w:val="center"/>
            </w:pPr>
            <w:r>
              <w:t>seem</w:t>
            </w:r>
          </w:p>
        </w:tc>
        <w:tc>
          <w:tcPr>
            <w:tcW w:w="1872" w:type="dxa"/>
          </w:tcPr>
          <w:p w14:paraId="40F5BFF4" w14:textId="77777777" w:rsidR="00E478B8" w:rsidRDefault="007A423B">
            <w:pPr>
              <w:jc w:val="center"/>
            </w:pPr>
            <w:r>
              <w:t>travel</w:t>
            </w:r>
          </w:p>
        </w:tc>
        <w:tc>
          <w:tcPr>
            <w:tcW w:w="1872" w:type="dxa"/>
          </w:tcPr>
          <w:p w14:paraId="2ED1D5B9" w14:textId="77777777" w:rsidR="00E478B8" w:rsidRDefault="007A423B">
            <w:pPr>
              <w:jc w:val="center"/>
            </w:pPr>
            <w:r>
              <w:t>level</w:t>
            </w:r>
          </w:p>
        </w:tc>
        <w:tc>
          <w:tcPr>
            <w:tcW w:w="1872" w:type="dxa"/>
          </w:tcPr>
          <w:p w14:paraId="4300EB21" w14:textId="77777777" w:rsidR="00E478B8" w:rsidRDefault="007A423B">
            <w:pPr>
              <w:jc w:val="center"/>
            </w:pPr>
            <w:r>
              <w:t>fall</w:t>
            </w:r>
          </w:p>
        </w:tc>
        <w:tc>
          <w:tcPr>
            <w:tcW w:w="1872" w:type="dxa"/>
          </w:tcPr>
          <w:p w14:paraId="1549316D" w14:textId="77777777" w:rsidR="00E478B8" w:rsidRDefault="007A423B">
            <w:pPr>
              <w:jc w:val="center"/>
            </w:pPr>
            <w:r>
              <w:t>floor</w:t>
            </w:r>
          </w:p>
        </w:tc>
      </w:tr>
      <w:tr w:rsidR="00E478B8" w14:paraId="588B8E07" w14:textId="77777777">
        <w:trPr>
          <w:jc w:val="center"/>
        </w:trPr>
        <w:tc>
          <w:tcPr>
            <w:tcW w:w="1872" w:type="dxa"/>
          </w:tcPr>
          <w:p w14:paraId="114617B5" w14:textId="77777777" w:rsidR="00E478B8" w:rsidRDefault="007A423B">
            <w:pPr>
              <w:jc w:val="center"/>
            </w:pPr>
            <w:r>
              <w:t>I'm</w:t>
            </w:r>
          </w:p>
        </w:tc>
        <w:tc>
          <w:tcPr>
            <w:tcW w:w="1872" w:type="dxa"/>
          </w:tcPr>
          <w:p w14:paraId="49084395" w14:textId="77777777" w:rsidR="00E478B8" w:rsidRDefault="007A423B">
            <w:pPr>
              <w:jc w:val="center"/>
            </w:pPr>
            <w:r>
              <w:t>machine</w:t>
            </w:r>
          </w:p>
        </w:tc>
        <w:tc>
          <w:tcPr>
            <w:tcW w:w="1872" w:type="dxa"/>
          </w:tcPr>
          <w:p w14:paraId="5D159A3F" w14:textId="77777777" w:rsidR="00E478B8" w:rsidRDefault="007A423B">
            <w:pPr>
              <w:jc w:val="center"/>
            </w:pPr>
            <w:r>
              <w:t>program</w:t>
            </w:r>
          </w:p>
        </w:tc>
        <w:tc>
          <w:tcPr>
            <w:tcW w:w="1872" w:type="dxa"/>
          </w:tcPr>
          <w:p w14:paraId="20CB4B0A" w14:textId="77777777" w:rsidR="00E478B8" w:rsidRDefault="007A423B">
            <w:pPr>
              <w:jc w:val="center"/>
            </w:pPr>
            <w:r>
              <w:t>heart</w:t>
            </w:r>
          </w:p>
        </w:tc>
        <w:tc>
          <w:tcPr>
            <w:tcW w:w="1872" w:type="dxa"/>
          </w:tcPr>
          <w:p w14:paraId="320A848B" w14:textId="77777777" w:rsidR="00E478B8" w:rsidRDefault="007A423B">
            <w:pPr>
              <w:jc w:val="center"/>
            </w:pPr>
            <w:r>
              <w:t>alone</w:t>
            </w:r>
          </w:p>
        </w:tc>
      </w:tr>
      <w:tr w:rsidR="00E478B8" w14:paraId="6320515C" w14:textId="77777777">
        <w:trPr>
          <w:jc w:val="center"/>
        </w:trPr>
        <w:tc>
          <w:tcPr>
            <w:tcW w:w="1872" w:type="dxa"/>
          </w:tcPr>
          <w:p w14:paraId="7CD491F5" w14:textId="77777777" w:rsidR="00E478B8" w:rsidRDefault="007A423B">
            <w:pPr>
              <w:jc w:val="center"/>
            </w:pPr>
            <w:r>
              <w:t>ran</w:t>
            </w:r>
          </w:p>
        </w:tc>
        <w:tc>
          <w:tcPr>
            <w:tcW w:w="1872" w:type="dxa"/>
          </w:tcPr>
          <w:p w14:paraId="01F06808" w14:textId="77777777" w:rsidR="00E478B8" w:rsidRDefault="007A423B">
            <w:pPr>
              <w:jc w:val="center"/>
            </w:pPr>
            <w:r>
              <w:t>wide</w:t>
            </w:r>
          </w:p>
        </w:tc>
        <w:tc>
          <w:tcPr>
            <w:tcW w:w="1872" w:type="dxa"/>
          </w:tcPr>
          <w:p w14:paraId="7ED3B07A" w14:textId="77777777" w:rsidR="00E478B8" w:rsidRDefault="007A423B">
            <w:pPr>
              <w:jc w:val="center"/>
            </w:pPr>
            <w:r>
              <w:t>act</w:t>
            </w:r>
          </w:p>
        </w:tc>
        <w:tc>
          <w:tcPr>
            <w:tcW w:w="1872" w:type="dxa"/>
          </w:tcPr>
          <w:p w14:paraId="1A2633A8" w14:textId="77777777" w:rsidR="00E478B8" w:rsidRDefault="007A423B">
            <w:pPr>
              <w:jc w:val="center"/>
            </w:pPr>
            <w:r>
              <w:t>although</w:t>
            </w:r>
          </w:p>
        </w:tc>
        <w:tc>
          <w:tcPr>
            <w:tcW w:w="1872" w:type="dxa"/>
          </w:tcPr>
          <w:p w14:paraId="46987DD6" w14:textId="77777777" w:rsidR="00E478B8" w:rsidRDefault="007A423B">
            <w:pPr>
              <w:jc w:val="center"/>
            </w:pPr>
            <w:r>
              <w:t>deep</w:t>
            </w:r>
          </w:p>
        </w:tc>
      </w:tr>
      <w:tr w:rsidR="00E478B8" w14:paraId="1FA11428" w14:textId="77777777">
        <w:trPr>
          <w:jc w:val="center"/>
        </w:trPr>
        <w:tc>
          <w:tcPr>
            <w:tcW w:w="1872" w:type="dxa"/>
          </w:tcPr>
          <w:p w14:paraId="69DE0F5C" w14:textId="77777777" w:rsidR="00E478B8" w:rsidRDefault="007A423B">
            <w:pPr>
              <w:jc w:val="center"/>
            </w:pPr>
            <w:r>
              <w:t>yourself</w:t>
            </w:r>
          </w:p>
        </w:tc>
        <w:tc>
          <w:tcPr>
            <w:tcW w:w="1872" w:type="dxa"/>
          </w:tcPr>
          <w:p w14:paraId="07002D91" w14:textId="77777777" w:rsidR="00E478B8" w:rsidRDefault="007A423B">
            <w:pPr>
              <w:jc w:val="center"/>
            </w:pPr>
            <w:r>
              <w:t>language</w:t>
            </w:r>
          </w:p>
        </w:tc>
        <w:tc>
          <w:tcPr>
            <w:tcW w:w="1872" w:type="dxa"/>
          </w:tcPr>
          <w:p w14:paraId="2CE0D1CB" w14:textId="77777777" w:rsidR="00E478B8" w:rsidRDefault="007A423B">
            <w:pPr>
              <w:jc w:val="center"/>
            </w:pPr>
            <w:r>
              <w:t>meet</w:t>
            </w:r>
          </w:p>
        </w:tc>
        <w:tc>
          <w:tcPr>
            <w:tcW w:w="1872" w:type="dxa"/>
          </w:tcPr>
          <w:p w14:paraId="47DD227A" w14:textId="77777777" w:rsidR="00E478B8" w:rsidRDefault="007A423B">
            <w:pPr>
              <w:jc w:val="center"/>
            </w:pPr>
            <w:r>
              <w:t>card</w:t>
            </w:r>
          </w:p>
        </w:tc>
        <w:tc>
          <w:tcPr>
            <w:tcW w:w="1872" w:type="dxa"/>
          </w:tcPr>
          <w:p w14:paraId="098071F9" w14:textId="77777777" w:rsidR="00E478B8" w:rsidRDefault="007A423B">
            <w:pPr>
              <w:jc w:val="center"/>
            </w:pPr>
            <w:r>
              <w:t>middle</w:t>
            </w:r>
          </w:p>
        </w:tc>
      </w:tr>
      <w:tr w:rsidR="00E478B8" w14:paraId="750C7DE2" w14:textId="77777777">
        <w:trPr>
          <w:jc w:val="center"/>
        </w:trPr>
        <w:tc>
          <w:tcPr>
            <w:tcW w:w="1872" w:type="dxa"/>
          </w:tcPr>
          <w:p w14:paraId="018F0CF0" w14:textId="77777777" w:rsidR="00E478B8" w:rsidRDefault="007A423B">
            <w:pPr>
              <w:jc w:val="center"/>
            </w:pPr>
            <w:r>
              <w:t>walk</w:t>
            </w:r>
          </w:p>
        </w:tc>
        <w:tc>
          <w:tcPr>
            <w:tcW w:w="1872" w:type="dxa"/>
          </w:tcPr>
          <w:p w14:paraId="67F014D3" w14:textId="77777777" w:rsidR="00E478B8" w:rsidRDefault="007A423B">
            <w:pPr>
              <w:jc w:val="center"/>
            </w:pPr>
            <w:r>
              <w:t>park</w:t>
            </w:r>
          </w:p>
        </w:tc>
        <w:tc>
          <w:tcPr>
            <w:tcW w:w="1872" w:type="dxa"/>
          </w:tcPr>
          <w:p w14:paraId="005BC0FE" w14:textId="77777777" w:rsidR="00E478B8" w:rsidRDefault="007A423B">
            <w:pPr>
              <w:jc w:val="center"/>
            </w:pPr>
            <w:r>
              <w:t>toward</w:t>
            </w:r>
          </w:p>
        </w:tc>
        <w:tc>
          <w:tcPr>
            <w:tcW w:w="1872" w:type="dxa"/>
          </w:tcPr>
          <w:p w14:paraId="5B078326" w14:textId="77777777" w:rsidR="00E478B8" w:rsidRDefault="007A423B">
            <w:pPr>
              <w:jc w:val="center"/>
            </w:pPr>
            <w:r>
              <w:t>stand</w:t>
            </w:r>
          </w:p>
        </w:tc>
        <w:tc>
          <w:tcPr>
            <w:tcW w:w="1872" w:type="dxa"/>
          </w:tcPr>
          <w:p w14:paraId="4A3F2F75" w14:textId="77777777" w:rsidR="00E478B8" w:rsidRDefault="007A423B">
            <w:pPr>
              <w:jc w:val="center"/>
            </w:pPr>
            <w:r>
              <w:t>third</w:t>
            </w:r>
          </w:p>
        </w:tc>
      </w:tr>
      <w:tr w:rsidR="00E478B8" w14:paraId="22A3DFA7" w14:textId="77777777">
        <w:trPr>
          <w:jc w:val="center"/>
        </w:trPr>
        <w:tc>
          <w:tcPr>
            <w:tcW w:w="1872" w:type="dxa"/>
          </w:tcPr>
          <w:p w14:paraId="7B4633E5" w14:textId="77777777" w:rsidR="00E478B8" w:rsidRDefault="007A423B">
            <w:pPr>
              <w:jc w:val="center"/>
            </w:pPr>
            <w:r>
              <w:t>brought</w:t>
            </w:r>
          </w:p>
        </w:tc>
        <w:tc>
          <w:tcPr>
            <w:tcW w:w="1872" w:type="dxa"/>
          </w:tcPr>
          <w:p w14:paraId="4F41CE81" w14:textId="77777777" w:rsidR="00E478B8" w:rsidRDefault="007A423B">
            <w:pPr>
              <w:jc w:val="center"/>
            </w:pPr>
            <w:r>
              <w:t>quickly</w:t>
            </w:r>
          </w:p>
        </w:tc>
        <w:tc>
          <w:tcPr>
            <w:tcW w:w="1872" w:type="dxa"/>
          </w:tcPr>
          <w:p w14:paraId="2A9BFD83" w14:textId="77777777" w:rsidR="00E478B8" w:rsidRDefault="007A423B">
            <w:pPr>
              <w:jc w:val="center"/>
            </w:pPr>
            <w:r>
              <w:t>sell</w:t>
            </w:r>
          </w:p>
        </w:tc>
        <w:tc>
          <w:tcPr>
            <w:tcW w:w="1872" w:type="dxa"/>
          </w:tcPr>
          <w:p w14:paraId="3D594B7A" w14:textId="77777777" w:rsidR="00E478B8" w:rsidRDefault="007A423B">
            <w:pPr>
              <w:jc w:val="center"/>
            </w:pPr>
            <w:r>
              <w:t>kept</w:t>
            </w:r>
          </w:p>
        </w:tc>
        <w:tc>
          <w:tcPr>
            <w:tcW w:w="1872" w:type="dxa"/>
          </w:tcPr>
          <w:p w14:paraId="25B16CB3" w14:textId="77777777" w:rsidR="00E478B8" w:rsidRDefault="007A423B">
            <w:pPr>
              <w:jc w:val="center"/>
            </w:pPr>
            <w:r>
              <w:t>visit</w:t>
            </w:r>
          </w:p>
        </w:tc>
      </w:tr>
      <w:tr w:rsidR="00E478B8" w14:paraId="7B66D2EC" w14:textId="77777777">
        <w:trPr>
          <w:jc w:val="center"/>
        </w:trPr>
        <w:tc>
          <w:tcPr>
            <w:tcW w:w="1872" w:type="dxa"/>
          </w:tcPr>
          <w:p w14:paraId="03C7CE3B" w14:textId="77777777" w:rsidR="00E478B8" w:rsidRDefault="007A423B">
            <w:pPr>
              <w:jc w:val="center"/>
            </w:pPr>
            <w:r>
              <w:t>shop</w:t>
            </w:r>
          </w:p>
        </w:tc>
        <w:tc>
          <w:tcPr>
            <w:tcW w:w="1872" w:type="dxa"/>
          </w:tcPr>
          <w:p w14:paraId="233F68A1" w14:textId="77777777" w:rsidR="00E478B8" w:rsidRDefault="007A423B">
            <w:pPr>
              <w:jc w:val="center"/>
            </w:pPr>
            <w:r>
              <w:t>poor</w:t>
            </w:r>
          </w:p>
        </w:tc>
        <w:tc>
          <w:tcPr>
            <w:tcW w:w="1872" w:type="dxa"/>
          </w:tcPr>
          <w:p w14:paraId="529DAEFF" w14:textId="77777777" w:rsidR="00E478B8" w:rsidRDefault="007A423B">
            <w:pPr>
              <w:jc w:val="center"/>
            </w:pPr>
            <w:r>
              <w:t>cat</w:t>
            </w:r>
          </w:p>
        </w:tc>
        <w:tc>
          <w:tcPr>
            <w:tcW w:w="1872" w:type="dxa"/>
          </w:tcPr>
          <w:p w14:paraId="064F438F" w14:textId="77777777" w:rsidR="00E478B8" w:rsidRDefault="007A423B">
            <w:pPr>
              <w:jc w:val="center"/>
            </w:pPr>
            <w:r>
              <w:t>star</w:t>
            </w:r>
          </w:p>
        </w:tc>
        <w:tc>
          <w:tcPr>
            <w:tcW w:w="1872" w:type="dxa"/>
          </w:tcPr>
          <w:p w14:paraId="29DF6D0A" w14:textId="77777777" w:rsidR="00E478B8" w:rsidRDefault="007A423B">
            <w:pPr>
              <w:jc w:val="center"/>
            </w:pPr>
            <w:r>
              <w:t>save</w:t>
            </w:r>
          </w:p>
        </w:tc>
      </w:tr>
      <w:tr w:rsidR="00E478B8" w14:paraId="6040DC67" w14:textId="77777777">
        <w:trPr>
          <w:jc w:val="center"/>
        </w:trPr>
        <w:tc>
          <w:tcPr>
            <w:tcW w:w="1872" w:type="dxa"/>
          </w:tcPr>
          <w:p w14:paraId="32B6B414" w14:textId="77777777" w:rsidR="00E478B8" w:rsidRDefault="007A423B">
            <w:pPr>
              <w:jc w:val="center"/>
            </w:pPr>
            <w:r>
              <w:t>single</w:t>
            </w:r>
          </w:p>
        </w:tc>
        <w:tc>
          <w:tcPr>
            <w:tcW w:w="1872" w:type="dxa"/>
          </w:tcPr>
          <w:p w14:paraId="26271EFC" w14:textId="77777777" w:rsidR="00E478B8" w:rsidRDefault="007A423B">
            <w:pPr>
              <w:jc w:val="center"/>
            </w:pPr>
            <w:r>
              <w:t>date</w:t>
            </w:r>
          </w:p>
        </w:tc>
        <w:tc>
          <w:tcPr>
            <w:tcW w:w="1872" w:type="dxa"/>
          </w:tcPr>
          <w:p w14:paraId="45DC7A78" w14:textId="77777777" w:rsidR="00E478B8" w:rsidRDefault="007A423B">
            <w:pPr>
              <w:jc w:val="center"/>
            </w:pPr>
            <w:r>
              <w:t>hit</w:t>
            </w:r>
          </w:p>
        </w:tc>
        <w:tc>
          <w:tcPr>
            <w:tcW w:w="1872" w:type="dxa"/>
          </w:tcPr>
          <w:p w14:paraId="36532E07" w14:textId="77777777" w:rsidR="00E478B8" w:rsidRDefault="007A423B">
            <w:pPr>
              <w:jc w:val="center"/>
            </w:pPr>
            <w:r>
              <w:t>brown</w:t>
            </w:r>
          </w:p>
        </w:tc>
        <w:tc>
          <w:tcPr>
            <w:tcW w:w="1872" w:type="dxa"/>
          </w:tcPr>
          <w:p w14:paraId="3019939E" w14:textId="77777777" w:rsidR="00E478B8" w:rsidRDefault="007A423B">
            <w:pPr>
              <w:jc w:val="center"/>
            </w:pPr>
            <w:r>
              <w:t>ship</w:t>
            </w:r>
          </w:p>
        </w:tc>
      </w:tr>
      <w:tr w:rsidR="00E478B8" w14:paraId="48223771" w14:textId="77777777">
        <w:trPr>
          <w:jc w:val="center"/>
        </w:trPr>
        <w:tc>
          <w:tcPr>
            <w:tcW w:w="1872" w:type="dxa"/>
          </w:tcPr>
          <w:p w14:paraId="33544A9D" w14:textId="77777777" w:rsidR="00E478B8" w:rsidRDefault="007A423B">
            <w:pPr>
              <w:jc w:val="center"/>
            </w:pPr>
            <w:r>
              <w:t>key</w:t>
            </w:r>
          </w:p>
        </w:tc>
        <w:tc>
          <w:tcPr>
            <w:tcW w:w="1872" w:type="dxa"/>
          </w:tcPr>
          <w:p w14:paraId="43BF31CA" w14:textId="77777777" w:rsidR="00E478B8" w:rsidRDefault="007A423B">
            <w:pPr>
              <w:jc w:val="center"/>
            </w:pPr>
            <w:r>
              <w:t>written</w:t>
            </w:r>
          </w:p>
        </w:tc>
        <w:tc>
          <w:tcPr>
            <w:tcW w:w="1872" w:type="dxa"/>
          </w:tcPr>
          <w:p w14:paraId="18E5FA89" w14:textId="77777777" w:rsidR="00E478B8" w:rsidRDefault="007A423B">
            <w:pPr>
              <w:jc w:val="center"/>
            </w:pPr>
            <w:r>
              <w:t>round</w:t>
            </w:r>
          </w:p>
        </w:tc>
        <w:tc>
          <w:tcPr>
            <w:tcW w:w="1872" w:type="dxa"/>
          </w:tcPr>
          <w:p w14:paraId="49C91FAD" w14:textId="77777777" w:rsidR="00E478B8" w:rsidRDefault="007A423B">
            <w:pPr>
              <w:jc w:val="center"/>
            </w:pPr>
            <w:r>
              <w:t>east</w:t>
            </w:r>
          </w:p>
        </w:tc>
        <w:tc>
          <w:tcPr>
            <w:tcW w:w="1872" w:type="dxa"/>
          </w:tcPr>
          <w:p w14:paraId="43D11BBF" w14:textId="77777777" w:rsidR="00E478B8" w:rsidRDefault="007A423B">
            <w:pPr>
              <w:jc w:val="center"/>
            </w:pPr>
            <w:r>
              <w:t>simple</w:t>
            </w:r>
          </w:p>
        </w:tc>
      </w:tr>
      <w:tr w:rsidR="00E478B8" w14:paraId="1DD51350" w14:textId="77777777">
        <w:trPr>
          <w:jc w:val="center"/>
        </w:trPr>
        <w:tc>
          <w:tcPr>
            <w:tcW w:w="1872" w:type="dxa"/>
          </w:tcPr>
          <w:p w14:paraId="63B5C7B6" w14:textId="77777777" w:rsidR="00E478B8" w:rsidRDefault="007A423B">
            <w:pPr>
              <w:jc w:val="center"/>
            </w:pPr>
            <w:r>
              <w:t>follow</w:t>
            </w:r>
          </w:p>
        </w:tc>
        <w:tc>
          <w:tcPr>
            <w:tcW w:w="1872" w:type="dxa"/>
          </w:tcPr>
          <w:p w14:paraId="4FBB6CE7" w14:textId="77777777" w:rsidR="00E478B8" w:rsidRDefault="007A423B">
            <w:pPr>
              <w:jc w:val="center"/>
            </w:pPr>
            <w:r>
              <w:t>article</w:t>
            </w:r>
          </w:p>
        </w:tc>
        <w:tc>
          <w:tcPr>
            <w:tcW w:w="1872" w:type="dxa"/>
          </w:tcPr>
          <w:p w14:paraId="644DC750" w14:textId="77777777" w:rsidR="00E478B8" w:rsidRDefault="007A423B">
            <w:pPr>
              <w:jc w:val="center"/>
            </w:pPr>
            <w:r>
              <w:t>ten</w:t>
            </w:r>
          </w:p>
        </w:tc>
        <w:tc>
          <w:tcPr>
            <w:tcW w:w="1872" w:type="dxa"/>
          </w:tcPr>
          <w:p w14:paraId="16E42966" w14:textId="77777777" w:rsidR="00E478B8" w:rsidRDefault="007A423B">
            <w:pPr>
              <w:jc w:val="center"/>
            </w:pPr>
            <w:r>
              <w:t>common</w:t>
            </w:r>
          </w:p>
        </w:tc>
        <w:tc>
          <w:tcPr>
            <w:tcW w:w="1872" w:type="dxa"/>
          </w:tcPr>
          <w:p w14:paraId="4A14DFA8" w14:textId="77777777" w:rsidR="00E478B8" w:rsidRDefault="007A423B">
            <w:pPr>
              <w:jc w:val="center"/>
            </w:pPr>
            <w:r>
              <w:t>grow</w:t>
            </w:r>
          </w:p>
        </w:tc>
      </w:tr>
      <w:tr w:rsidR="00E478B8" w14:paraId="16B7C27D" w14:textId="77777777">
        <w:trPr>
          <w:jc w:val="center"/>
        </w:trPr>
        <w:tc>
          <w:tcPr>
            <w:tcW w:w="1872" w:type="dxa"/>
          </w:tcPr>
          <w:p w14:paraId="1252B164" w14:textId="77777777" w:rsidR="00E478B8" w:rsidRDefault="007A423B">
            <w:pPr>
              <w:jc w:val="center"/>
            </w:pPr>
            <w:r>
              <w:t>action</w:t>
            </w:r>
          </w:p>
        </w:tc>
        <w:tc>
          <w:tcPr>
            <w:tcW w:w="1872" w:type="dxa"/>
          </w:tcPr>
          <w:p w14:paraId="096C0E31" w14:textId="77777777" w:rsidR="00E478B8" w:rsidRDefault="007A423B">
            <w:pPr>
              <w:jc w:val="center"/>
            </w:pPr>
            <w:r>
              <w:t>community</w:t>
            </w:r>
          </w:p>
        </w:tc>
        <w:tc>
          <w:tcPr>
            <w:tcW w:w="1872" w:type="dxa"/>
          </w:tcPr>
          <w:p w14:paraId="11691E82" w14:textId="77777777" w:rsidR="00E478B8" w:rsidRDefault="007A423B">
            <w:pPr>
              <w:jc w:val="center"/>
            </w:pPr>
            <w:r>
              <w:t>speed</w:t>
            </w:r>
          </w:p>
        </w:tc>
        <w:tc>
          <w:tcPr>
            <w:tcW w:w="1872" w:type="dxa"/>
          </w:tcPr>
          <w:p w14:paraId="08C41741" w14:textId="77777777" w:rsidR="00E478B8" w:rsidRDefault="007A423B">
            <w:pPr>
              <w:jc w:val="center"/>
            </w:pPr>
            <w:r>
              <w:t>death</w:t>
            </w:r>
          </w:p>
        </w:tc>
        <w:tc>
          <w:tcPr>
            <w:tcW w:w="1872" w:type="dxa"/>
          </w:tcPr>
          <w:p w14:paraId="65BCCAAA" w14:textId="77777777" w:rsidR="00E478B8" w:rsidRDefault="007A423B">
            <w:pPr>
              <w:jc w:val="center"/>
            </w:pPr>
            <w:r>
              <w:t>guess</w:t>
            </w:r>
          </w:p>
        </w:tc>
      </w:tr>
      <w:tr w:rsidR="00E478B8" w14:paraId="1DBE2EC2" w14:textId="77777777">
        <w:trPr>
          <w:jc w:val="center"/>
        </w:trPr>
        <w:tc>
          <w:tcPr>
            <w:tcW w:w="1872" w:type="dxa"/>
          </w:tcPr>
          <w:p w14:paraId="22ACEA03" w14:textId="77777777" w:rsidR="00E478B8" w:rsidRDefault="007A423B">
            <w:pPr>
              <w:jc w:val="center"/>
            </w:pPr>
            <w:r>
              <w:t>notice</w:t>
            </w:r>
          </w:p>
        </w:tc>
        <w:tc>
          <w:tcPr>
            <w:tcW w:w="1872" w:type="dxa"/>
          </w:tcPr>
          <w:p w14:paraId="5E9A3C32" w14:textId="77777777" w:rsidR="00E478B8" w:rsidRDefault="007A423B">
            <w:pPr>
              <w:jc w:val="center"/>
            </w:pPr>
            <w:r>
              <w:t>island</w:t>
            </w:r>
          </w:p>
        </w:tc>
        <w:tc>
          <w:tcPr>
            <w:tcW w:w="1872" w:type="dxa"/>
          </w:tcPr>
          <w:p w14:paraId="5E043276" w14:textId="77777777" w:rsidR="00E478B8" w:rsidRDefault="007A423B">
            <w:pPr>
              <w:jc w:val="center"/>
            </w:pPr>
            <w:r>
              <w:t>experience</w:t>
            </w:r>
          </w:p>
        </w:tc>
        <w:tc>
          <w:tcPr>
            <w:tcW w:w="1872" w:type="dxa"/>
          </w:tcPr>
          <w:p w14:paraId="6210D313" w14:textId="77777777" w:rsidR="00E478B8" w:rsidRDefault="007A423B">
            <w:pPr>
              <w:jc w:val="center"/>
            </w:pPr>
            <w:r>
              <w:t>wind</w:t>
            </w:r>
          </w:p>
        </w:tc>
        <w:tc>
          <w:tcPr>
            <w:tcW w:w="1872" w:type="dxa"/>
          </w:tcPr>
          <w:p w14:paraId="3A7E638F" w14:textId="77777777" w:rsidR="00E478B8" w:rsidRDefault="007A423B">
            <w:pPr>
              <w:jc w:val="center"/>
            </w:pPr>
            <w:r>
              <w:t>piece</w:t>
            </w:r>
          </w:p>
        </w:tc>
      </w:tr>
    </w:tbl>
    <w:p w14:paraId="241478BB" w14:textId="77777777" w:rsidR="00E478B8" w:rsidRDefault="00E478B8" w:rsidP="00412B59"/>
    <w:sectPr w:rsidR="00E478B8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55C54" w14:textId="77777777" w:rsidR="007A423B" w:rsidRDefault="007A423B">
      <w:pPr>
        <w:spacing w:after="0" w:line="240" w:lineRule="auto"/>
      </w:pPr>
      <w:r>
        <w:separator/>
      </w:r>
    </w:p>
  </w:endnote>
  <w:endnote w:type="continuationSeparator" w:id="0">
    <w:p w14:paraId="103A5357" w14:textId="77777777" w:rsidR="007A423B" w:rsidRDefault="007A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6C054" w14:textId="77777777" w:rsidR="00E478B8" w:rsidRDefault="007A423B">
    <w:pPr>
      <w:jc w:val="right"/>
      <w:rPr>
        <w:sz w:val="20"/>
      </w:rPr>
    </w:pPr>
    <w:r>
      <w:rPr>
        <w:sz w:val="20"/>
      </w:rPr>
      <w:t xml:space="preserve">Word Analysis by Devin Kearns. Page </w:t>
    </w:r>
    <w:r>
      <w:rPr>
        <w:sz w:val="20"/>
      </w:rPr>
      <w:fldChar w:fldCharType="begin"/>
    </w:r>
    <w:r>
      <w:rPr>
        <w:sz w:val="20"/>
      </w:rPr>
      <w:instrText xml:space="preserve"> PAGE \* MERGEFORMAT </w:instrText>
    </w:r>
    <w:r w:rsidR="007A264E">
      <w:rPr>
        <w:sz w:val="20"/>
      </w:rPr>
      <w:fldChar w:fldCharType="separate"/>
    </w:r>
    <w:r w:rsidR="007A264E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9C40C" w14:textId="77777777" w:rsidR="007A423B" w:rsidRDefault="007A423B">
      <w:pPr>
        <w:spacing w:after="0" w:line="240" w:lineRule="auto"/>
      </w:pPr>
      <w:r>
        <w:separator/>
      </w:r>
    </w:p>
  </w:footnote>
  <w:footnote w:type="continuationSeparator" w:id="0">
    <w:p w14:paraId="7ABAB7A9" w14:textId="77777777" w:rsidR="007A423B" w:rsidRDefault="007A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513B9" w14:textId="1877F11A" w:rsidR="00E478B8" w:rsidRDefault="007A423B">
    <w:pPr>
      <w:rPr>
        <w:sz w:val="28"/>
      </w:rPr>
    </w:pPr>
    <w:r>
      <w:rPr>
        <w:sz w:val="28"/>
      </w:rPr>
      <w:t>High-Frequency Word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B8"/>
    <w:rsid w:val="00412B59"/>
    <w:rsid w:val="007A264E"/>
    <w:rsid w:val="007A423B"/>
    <w:rsid w:val="00E4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D3E7"/>
  <w15:docId w15:val="{7EC28759-1BAD-4163-899F-750356F4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Century Gothic" w:eastAsia="Century Gothic" w:hAnsi="Century Gothic" w:cs="Century Goth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2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B59"/>
    <w:rPr>
      <w:rFonts w:ascii="Century Gothic" w:eastAsia="Century Gothic" w:hAnsi="Century Gothic" w:cs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Kearns</dc:creator>
  <cp:lastModifiedBy>Devin Kearns</cp:lastModifiedBy>
  <cp:revision>2</cp:revision>
  <dcterms:created xsi:type="dcterms:W3CDTF">2020-04-15T17:18:00Z</dcterms:created>
  <dcterms:modified xsi:type="dcterms:W3CDTF">2020-04-15T17:18:00Z</dcterms:modified>
</cp:coreProperties>
</file>