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1B54D91" w14:textId="77777777">
        <w:trPr>
          <w:jc w:val="center"/>
        </w:trPr>
        <w:tc>
          <w:tcPr>
            <w:tcW w:w="5400" w:type="dxa"/>
          </w:tcPr>
          <w:p w14:paraId="77F4EFC9" w14:textId="77777777" w:rsidR="00266BBF" w:rsidRDefault="00751838">
            <w:pPr>
              <w:jc w:val="center"/>
            </w:pPr>
            <w:r>
              <w:rPr>
                <w:sz w:val="72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 </w:t>
            </w:r>
          </w:p>
        </w:tc>
        <w:tc>
          <w:tcPr>
            <w:tcW w:w="5400" w:type="dxa"/>
          </w:tcPr>
          <w:p w14:paraId="0A9FDB86" w14:textId="77777777" w:rsidR="00266BBF" w:rsidRDefault="00751838">
            <w:pPr>
              <w:jc w:val="center"/>
            </w:pPr>
            <w:r>
              <w:rPr>
                <w:sz w:val="72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 </w:t>
            </w:r>
          </w:p>
        </w:tc>
      </w:tr>
      <w:tr w:rsidR="00266BBF" w14:paraId="0A9F156E" w14:textId="77777777">
        <w:trPr>
          <w:jc w:val="center"/>
        </w:trPr>
        <w:tc>
          <w:tcPr>
            <w:tcW w:w="5400" w:type="dxa"/>
          </w:tcPr>
          <w:p w14:paraId="136D7BC3" w14:textId="77777777" w:rsidR="00266BBF" w:rsidRDefault="00751838">
            <w:pPr>
              <w:jc w:val="center"/>
            </w:pPr>
            <w:r>
              <w:rPr>
                <w:sz w:val="72"/>
              </w:rPr>
              <w:t>and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 </w:t>
            </w:r>
          </w:p>
        </w:tc>
        <w:tc>
          <w:tcPr>
            <w:tcW w:w="5400" w:type="dxa"/>
          </w:tcPr>
          <w:p w14:paraId="6A319146" w14:textId="77777777" w:rsidR="00266BBF" w:rsidRDefault="00751838">
            <w:pPr>
              <w:jc w:val="center"/>
            </w:pPr>
            <w:r>
              <w:rPr>
                <w:sz w:val="72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 </w:t>
            </w:r>
          </w:p>
        </w:tc>
      </w:tr>
      <w:tr w:rsidR="00266BBF" w14:paraId="7AC0F761" w14:textId="77777777">
        <w:trPr>
          <w:jc w:val="center"/>
        </w:trPr>
        <w:tc>
          <w:tcPr>
            <w:tcW w:w="5400" w:type="dxa"/>
          </w:tcPr>
          <w:p w14:paraId="1405DF20" w14:textId="77777777" w:rsidR="00266BBF" w:rsidRDefault="00751838">
            <w:pPr>
              <w:jc w:val="center"/>
            </w:pPr>
            <w:r>
              <w:rPr>
                <w:sz w:val="72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 </w:t>
            </w:r>
          </w:p>
        </w:tc>
        <w:tc>
          <w:tcPr>
            <w:tcW w:w="5400" w:type="dxa"/>
          </w:tcPr>
          <w:p w14:paraId="404D9103" w14:textId="77777777" w:rsidR="00266BBF" w:rsidRDefault="00751838">
            <w:pPr>
              <w:jc w:val="center"/>
            </w:pPr>
            <w:r>
              <w:rPr>
                <w:sz w:val="72"/>
              </w:rPr>
              <w:t>is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 </w:t>
            </w:r>
          </w:p>
        </w:tc>
      </w:tr>
      <w:tr w:rsidR="00266BBF" w14:paraId="363B665B" w14:textId="77777777">
        <w:trPr>
          <w:jc w:val="center"/>
        </w:trPr>
        <w:tc>
          <w:tcPr>
            <w:tcW w:w="5400" w:type="dxa"/>
          </w:tcPr>
          <w:p w14:paraId="57DF3587" w14:textId="77777777" w:rsidR="00266BBF" w:rsidRDefault="00751838">
            <w:pPr>
              <w:jc w:val="center"/>
            </w:pPr>
            <w:r>
              <w:rPr>
                <w:sz w:val="72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 </w:t>
            </w:r>
          </w:p>
        </w:tc>
        <w:tc>
          <w:tcPr>
            <w:tcW w:w="5400" w:type="dxa"/>
          </w:tcPr>
          <w:p w14:paraId="29156E76" w14:textId="77777777" w:rsidR="00266BBF" w:rsidRDefault="00751838">
            <w:pPr>
              <w:jc w:val="center"/>
            </w:pPr>
            <w:r>
              <w:rPr>
                <w:sz w:val="72"/>
              </w:rPr>
              <w:t>you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 </w:t>
            </w:r>
          </w:p>
        </w:tc>
      </w:tr>
      <w:tr w:rsidR="00266BBF" w14:paraId="1BA14B3D" w14:textId="77777777">
        <w:trPr>
          <w:jc w:val="center"/>
        </w:trPr>
        <w:tc>
          <w:tcPr>
            <w:tcW w:w="5400" w:type="dxa"/>
          </w:tcPr>
          <w:p w14:paraId="1FD28175" w14:textId="77777777" w:rsidR="00266BBF" w:rsidRDefault="00751838">
            <w:pPr>
              <w:jc w:val="center"/>
            </w:pPr>
            <w:r>
              <w:rPr>
                <w:sz w:val="72"/>
              </w:rPr>
              <w:t>it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 </w:t>
            </w:r>
          </w:p>
        </w:tc>
        <w:tc>
          <w:tcPr>
            <w:tcW w:w="5400" w:type="dxa"/>
          </w:tcPr>
          <w:p w14:paraId="69BD3B85" w14:textId="77777777" w:rsidR="00266BBF" w:rsidRDefault="00751838">
            <w:pPr>
              <w:jc w:val="center"/>
            </w:pPr>
            <w:r>
              <w:rPr>
                <w:sz w:val="72"/>
              </w:rPr>
              <w:t>for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 </w:t>
            </w:r>
          </w:p>
        </w:tc>
      </w:tr>
    </w:tbl>
    <w:p w14:paraId="15D0288C" w14:textId="77777777" w:rsidR="00266BBF" w:rsidRDefault="00266BBF"/>
    <w:p w14:paraId="6DB03DFA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465B6FF6" w14:textId="77777777">
        <w:trPr>
          <w:jc w:val="center"/>
        </w:trPr>
        <w:tc>
          <w:tcPr>
            <w:tcW w:w="5400" w:type="dxa"/>
          </w:tcPr>
          <w:p w14:paraId="1D4685BA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that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 </w:t>
            </w:r>
          </w:p>
        </w:tc>
        <w:tc>
          <w:tcPr>
            <w:tcW w:w="5400" w:type="dxa"/>
          </w:tcPr>
          <w:p w14:paraId="3584E53F" w14:textId="77777777" w:rsidR="00266BBF" w:rsidRDefault="00751838">
            <w:pPr>
              <w:jc w:val="center"/>
            </w:pPr>
            <w:r>
              <w:rPr>
                <w:sz w:val="72"/>
              </w:rPr>
              <w:t>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 </w:t>
            </w:r>
          </w:p>
        </w:tc>
      </w:tr>
      <w:tr w:rsidR="00266BBF" w14:paraId="5B20C666" w14:textId="77777777">
        <w:trPr>
          <w:jc w:val="center"/>
        </w:trPr>
        <w:tc>
          <w:tcPr>
            <w:tcW w:w="5400" w:type="dxa"/>
          </w:tcPr>
          <w:p w14:paraId="3CE3148C" w14:textId="77777777" w:rsidR="00266BBF" w:rsidRDefault="00751838">
            <w:pPr>
              <w:jc w:val="center"/>
            </w:pPr>
            <w:r>
              <w:rPr>
                <w:sz w:val="72"/>
              </w:rPr>
              <w:t>was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 </w:t>
            </w:r>
          </w:p>
        </w:tc>
        <w:tc>
          <w:tcPr>
            <w:tcW w:w="5400" w:type="dxa"/>
          </w:tcPr>
          <w:p w14:paraId="6E981314" w14:textId="77777777" w:rsidR="00266BBF" w:rsidRDefault="00751838">
            <w:pPr>
              <w:jc w:val="center"/>
            </w:pPr>
            <w:r>
              <w:rPr>
                <w:sz w:val="72"/>
              </w:rPr>
              <w:t>with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 </w:t>
            </w:r>
          </w:p>
        </w:tc>
      </w:tr>
      <w:tr w:rsidR="00266BBF" w14:paraId="5177CF0D" w14:textId="77777777">
        <w:trPr>
          <w:jc w:val="center"/>
        </w:trPr>
        <w:tc>
          <w:tcPr>
            <w:tcW w:w="5400" w:type="dxa"/>
          </w:tcPr>
          <w:p w14:paraId="136812B2" w14:textId="77777777" w:rsidR="00266BBF" w:rsidRDefault="00751838">
            <w:pPr>
              <w:jc w:val="center"/>
            </w:pPr>
            <w:r>
              <w:rPr>
                <w:sz w:val="72"/>
              </w:rPr>
              <w:t>are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 </w:t>
            </w:r>
          </w:p>
        </w:tc>
        <w:tc>
          <w:tcPr>
            <w:tcW w:w="5400" w:type="dxa"/>
          </w:tcPr>
          <w:p w14:paraId="1AA1EFC3" w14:textId="77777777" w:rsidR="00266BBF" w:rsidRDefault="00751838">
            <w:pPr>
              <w:jc w:val="center"/>
            </w:pPr>
            <w:r>
              <w:rPr>
                <w:sz w:val="72"/>
              </w:rPr>
              <w:t>this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 </w:t>
            </w:r>
          </w:p>
        </w:tc>
      </w:tr>
      <w:tr w:rsidR="00266BBF" w14:paraId="2B580AD7" w14:textId="77777777">
        <w:trPr>
          <w:jc w:val="center"/>
        </w:trPr>
        <w:tc>
          <w:tcPr>
            <w:tcW w:w="5400" w:type="dxa"/>
          </w:tcPr>
          <w:p w14:paraId="7C4EFCF0" w14:textId="77777777" w:rsidR="00266BBF" w:rsidRDefault="00751838">
            <w:pPr>
              <w:jc w:val="center"/>
            </w:pPr>
            <w:r>
              <w:rPr>
                <w:sz w:val="72"/>
              </w:rPr>
              <w:t>be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 </w:t>
            </w:r>
          </w:p>
        </w:tc>
        <w:tc>
          <w:tcPr>
            <w:tcW w:w="5400" w:type="dxa"/>
          </w:tcPr>
          <w:p w14:paraId="7D4A6D82" w14:textId="77777777" w:rsidR="00266BBF" w:rsidRDefault="00751838">
            <w:pPr>
              <w:jc w:val="center"/>
            </w:pPr>
            <w:r>
              <w:rPr>
                <w:sz w:val="72"/>
              </w:rPr>
              <w:t>not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 </w:t>
            </w:r>
          </w:p>
        </w:tc>
      </w:tr>
      <w:tr w:rsidR="00266BBF" w14:paraId="45A3E1D6" w14:textId="77777777">
        <w:trPr>
          <w:jc w:val="center"/>
        </w:trPr>
        <w:tc>
          <w:tcPr>
            <w:tcW w:w="5400" w:type="dxa"/>
          </w:tcPr>
          <w:p w14:paraId="6BA4A242" w14:textId="77777777" w:rsidR="00266BBF" w:rsidRDefault="00751838">
            <w:pPr>
              <w:jc w:val="center"/>
            </w:pPr>
            <w:r>
              <w:rPr>
                <w:sz w:val="72"/>
              </w:rPr>
              <w:t>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 </w:t>
            </w:r>
          </w:p>
        </w:tc>
        <w:tc>
          <w:tcPr>
            <w:tcW w:w="5400" w:type="dxa"/>
          </w:tcPr>
          <w:p w14:paraId="25F1BB1C" w14:textId="77777777" w:rsidR="00266BBF" w:rsidRDefault="00751838">
            <w:pPr>
              <w:jc w:val="center"/>
            </w:pPr>
            <w:r>
              <w:rPr>
                <w:sz w:val="72"/>
              </w:rPr>
              <w:t>at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 </w:t>
            </w:r>
          </w:p>
        </w:tc>
      </w:tr>
    </w:tbl>
    <w:p w14:paraId="3B1B9F37" w14:textId="77777777" w:rsidR="00266BBF" w:rsidRDefault="00266BBF"/>
    <w:p w14:paraId="2DB7DDF8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1B53BA39" w14:textId="77777777">
        <w:trPr>
          <w:jc w:val="center"/>
        </w:trPr>
        <w:tc>
          <w:tcPr>
            <w:tcW w:w="5400" w:type="dxa"/>
          </w:tcPr>
          <w:p w14:paraId="01CB3689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he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 </w:t>
            </w:r>
          </w:p>
        </w:tc>
        <w:tc>
          <w:tcPr>
            <w:tcW w:w="5400" w:type="dxa"/>
          </w:tcPr>
          <w:p w14:paraId="6BF7C52A" w14:textId="77777777" w:rsidR="00266BBF" w:rsidRDefault="00751838">
            <w:pPr>
              <w:jc w:val="center"/>
            </w:pPr>
            <w:r>
              <w:rPr>
                <w:sz w:val="72"/>
              </w:rPr>
              <w:t>have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 </w:t>
            </w:r>
          </w:p>
        </w:tc>
      </w:tr>
      <w:tr w:rsidR="00266BBF" w14:paraId="69CAF390" w14:textId="77777777">
        <w:trPr>
          <w:jc w:val="center"/>
        </w:trPr>
        <w:tc>
          <w:tcPr>
            <w:tcW w:w="5400" w:type="dxa"/>
          </w:tcPr>
          <w:p w14:paraId="761BDEB7" w14:textId="77777777" w:rsidR="00266BBF" w:rsidRDefault="00751838">
            <w:pPr>
              <w:jc w:val="center"/>
            </w:pPr>
            <w:r>
              <w:rPr>
                <w:sz w:val="72"/>
              </w:rPr>
              <w:t>from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 </w:t>
            </w:r>
          </w:p>
        </w:tc>
        <w:tc>
          <w:tcPr>
            <w:tcW w:w="5400" w:type="dxa"/>
          </w:tcPr>
          <w:p w14:paraId="263C13A9" w14:textId="77777777" w:rsidR="00266BBF" w:rsidRDefault="00751838">
            <w:pPr>
              <w:jc w:val="center"/>
            </w:pPr>
            <w:r>
              <w:rPr>
                <w:sz w:val="72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 </w:t>
            </w:r>
          </w:p>
        </w:tc>
      </w:tr>
      <w:tr w:rsidR="00266BBF" w14:paraId="6E6EE85D" w14:textId="77777777">
        <w:trPr>
          <w:jc w:val="center"/>
        </w:trPr>
        <w:tc>
          <w:tcPr>
            <w:tcW w:w="5400" w:type="dxa"/>
          </w:tcPr>
          <w:p w14:paraId="29EECBDB" w14:textId="77777777" w:rsidR="00266BBF" w:rsidRDefault="00751838">
            <w:pPr>
              <w:jc w:val="center"/>
            </w:pPr>
            <w:r>
              <w:rPr>
                <w:sz w:val="72"/>
              </w:rPr>
              <w:t>they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 </w:t>
            </w:r>
          </w:p>
        </w:tc>
        <w:tc>
          <w:tcPr>
            <w:tcW w:w="5400" w:type="dxa"/>
          </w:tcPr>
          <w:p w14:paraId="490F63A7" w14:textId="77777777" w:rsidR="00266BBF" w:rsidRDefault="00751838">
            <w:pPr>
              <w:jc w:val="center"/>
            </w:pPr>
            <w:r>
              <w:rPr>
                <w:sz w:val="72"/>
              </w:rPr>
              <w:t>all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 </w:t>
            </w:r>
          </w:p>
        </w:tc>
      </w:tr>
      <w:tr w:rsidR="00266BBF" w14:paraId="34F05EA2" w14:textId="77777777">
        <w:trPr>
          <w:jc w:val="center"/>
        </w:trPr>
        <w:tc>
          <w:tcPr>
            <w:tcW w:w="5400" w:type="dxa"/>
          </w:tcPr>
          <w:p w14:paraId="2FD52ACD" w14:textId="77777777" w:rsidR="00266BBF" w:rsidRDefault="00751838">
            <w:pPr>
              <w:jc w:val="center"/>
            </w:pPr>
            <w:r>
              <w:rPr>
                <w:sz w:val="72"/>
              </w:rPr>
              <w:t>but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 </w:t>
            </w:r>
          </w:p>
        </w:tc>
        <w:tc>
          <w:tcPr>
            <w:tcW w:w="5400" w:type="dxa"/>
          </w:tcPr>
          <w:p w14:paraId="1FD7CD6C" w14:textId="77777777" w:rsidR="00266BBF" w:rsidRDefault="00751838">
            <w:pPr>
              <w:jc w:val="center"/>
            </w:pPr>
            <w:r>
              <w:rPr>
                <w:sz w:val="72"/>
              </w:rPr>
              <w:t>by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 </w:t>
            </w:r>
          </w:p>
        </w:tc>
      </w:tr>
      <w:tr w:rsidR="00266BBF" w14:paraId="46276E10" w14:textId="77777777">
        <w:trPr>
          <w:jc w:val="center"/>
        </w:trPr>
        <w:tc>
          <w:tcPr>
            <w:tcW w:w="5400" w:type="dxa"/>
          </w:tcPr>
          <w:p w14:paraId="046B41C0" w14:textId="77777777" w:rsidR="00266BBF" w:rsidRDefault="00751838">
            <w:pPr>
              <w:jc w:val="center"/>
            </w:pPr>
            <w:r>
              <w:rPr>
                <w:sz w:val="72"/>
              </w:rPr>
              <w:t>your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 </w:t>
            </w:r>
          </w:p>
        </w:tc>
        <w:tc>
          <w:tcPr>
            <w:tcW w:w="5400" w:type="dxa"/>
          </w:tcPr>
          <w:p w14:paraId="21C60E83" w14:textId="77777777" w:rsidR="00266BBF" w:rsidRDefault="00751838">
            <w:pPr>
              <w:jc w:val="center"/>
            </w:pPr>
            <w:r>
              <w:rPr>
                <w:sz w:val="72"/>
              </w:rPr>
              <w:t>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 </w:t>
            </w:r>
          </w:p>
        </w:tc>
      </w:tr>
    </w:tbl>
    <w:p w14:paraId="71B637AC" w14:textId="77777777" w:rsidR="00266BBF" w:rsidRDefault="00266BBF"/>
    <w:p w14:paraId="7682B5D8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174C4DC4" w14:textId="77777777">
        <w:trPr>
          <w:jc w:val="center"/>
        </w:trPr>
        <w:tc>
          <w:tcPr>
            <w:tcW w:w="5400" w:type="dxa"/>
          </w:tcPr>
          <w:p w14:paraId="0F87231F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 </w:t>
            </w:r>
          </w:p>
        </w:tc>
        <w:tc>
          <w:tcPr>
            <w:tcW w:w="5400" w:type="dxa"/>
          </w:tcPr>
          <w:p w14:paraId="4E5B1548" w14:textId="77777777" w:rsidR="00266BBF" w:rsidRDefault="00751838">
            <w:pPr>
              <w:jc w:val="center"/>
            </w:pPr>
            <w:r>
              <w:rPr>
                <w:sz w:val="72"/>
              </w:rPr>
              <w:t>we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 </w:t>
            </w:r>
          </w:p>
        </w:tc>
      </w:tr>
      <w:tr w:rsidR="00266BBF" w14:paraId="349F744E" w14:textId="77777777">
        <w:trPr>
          <w:jc w:val="center"/>
        </w:trPr>
        <w:tc>
          <w:tcPr>
            <w:tcW w:w="5400" w:type="dxa"/>
          </w:tcPr>
          <w:p w14:paraId="65500D2D" w14:textId="77777777" w:rsidR="00266BBF" w:rsidRDefault="00751838">
            <w:pPr>
              <w:jc w:val="center"/>
            </w:pPr>
            <w:r>
              <w:rPr>
                <w:sz w:val="72"/>
              </w:rPr>
              <w:t>his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 </w:t>
            </w:r>
          </w:p>
        </w:tc>
        <w:tc>
          <w:tcPr>
            <w:tcW w:w="5400" w:type="dxa"/>
          </w:tcPr>
          <w:p w14:paraId="4B16614C" w14:textId="77777777" w:rsidR="00266BBF" w:rsidRDefault="00751838">
            <w:pPr>
              <w:jc w:val="center"/>
            </w:pPr>
            <w:r>
              <w:rPr>
                <w:sz w:val="72"/>
              </w:rPr>
              <w:t>if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 </w:t>
            </w:r>
          </w:p>
        </w:tc>
      </w:tr>
      <w:tr w:rsidR="00266BBF" w14:paraId="374BC738" w14:textId="77777777">
        <w:trPr>
          <w:jc w:val="center"/>
        </w:trPr>
        <w:tc>
          <w:tcPr>
            <w:tcW w:w="5400" w:type="dxa"/>
          </w:tcPr>
          <w:p w14:paraId="643DAA0D" w14:textId="77777777" w:rsidR="00266BBF" w:rsidRDefault="00751838">
            <w:pPr>
              <w:jc w:val="center"/>
            </w:pPr>
            <w:r>
              <w:rPr>
                <w:sz w:val="72"/>
              </w:rPr>
              <w:t>will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 </w:t>
            </w:r>
          </w:p>
        </w:tc>
        <w:tc>
          <w:tcPr>
            <w:tcW w:w="5400" w:type="dxa"/>
          </w:tcPr>
          <w:p w14:paraId="2CB1AD22" w14:textId="77777777" w:rsidR="00266BBF" w:rsidRDefault="00751838">
            <w:pPr>
              <w:jc w:val="center"/>
            </w:pPr>
            <w:r>
              <w:rPr>
                <w:sz w:val="72"/>
              </w:rPr>
              <w:t>what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 </w:t>
            </w:r>
          </w:p>
        </w:tc>
      </w:tr>
      <w:tr w:rsidR="00266BBF" w14:paraId="37FCE0D0" w14:textId="77777777">
        <w:trPr>
          <w:jc w:val="center"/>
        </w:trPr>
        <w:tc>
          <w:tcPr>
            <w:tcW w:w="5400" w:type="dxa"/>
          </w:tcPr>
          <w:p w14:paraId="71268F53" w14:textId="77777777" w:rsidR="00266BBF" w:rsidRDefault="00751838">
            <w:pPr>
              <w:jc w:val="center"/>
            </w:pPr>
            <w:r>
              <w:rPr>
                <w:sz w:val="72"/>
              </w:rPr>
              <w:t>about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 </w:t>
            </w:r>
          </w:p>
        </w:tc>
        <w:tc>
          <w:tcPr>
            <w:tcW w:w="5400" w:type="dxa"/>
          </w:tcPr>
          <w:p w14:paraId="6F555724" w14:textId="77777777" w:rsidR="00266BBF" w:rsidRDefault="00751838">
            <w:pPr>
              <w:jc w:val="center"/>
            </w:pPr>
            <w:r>
              <w:rPr>
                <w:sz w:val="72"/>
              </w:rPr>
              <w:t>my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 </w:t>
            </w:r>
          </w:p>
        </w:tc>
      </w:tr>
      <w:tr w:rsidR="00266BBF" w14:paraId="36C151E3" w14:textId="77777777">
        <w:trPr>
          <w:jc w:val="center"/>
        </w:trPr>
        <w:tc>
          <w:tcPr>
            <w:tcW w:w="5400" w:type="dxa"/>
          </w:tcPr>
          <w:p w14:paraId="7B495237" w14:textId="77777777" w:rsidR="00266BBF" w:rsidRDefault="00751838">
            <w:pPr>
              <w:jc w:val="center"/>
            </w:pPr>
            <w:r>
              <w:rPr>
                <w:sz w:val="72"/>
              </w:rPr>
              <w:t>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 </w:t>
            </w:r>
          </w:p>
        </w:tc>
        <w:tc>
          <w:tcPr>
            <w:tcW w:w="5400" w:type="dxa"/>
          </w:tcPr>
          <w:p w14:paraId="46E41332" w14:textId="77777777" w:rsidR="00266BBF" w:rsidRDefault="00751838">
            <w:pPr>
              <w:jc w:val="center"/>
            </w:pPr>
            <w:r>
              <w:rPr>
                <w:sz w:val="72"/>
              </w:rPr>
              <w:t>there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 </w:t>
            </w:r>
          </w:p>
        </w:tc>
      </w:tr>
    </w:tbl>
    <w:p w14:paraId="316F3A72" w14:textId="77777777" w:rsidR="00266BBF" w:rsidRDefault="00266BBF"/>
    <w:p w14:paraId="1321FE1C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0DFE15A" w14:textId="77777777">
        <w:trPr>
          <w:jc w:val="center"/>
        </w:trPr>
        <w:tc>
          <w:tcPr>
            <w:tcW w:w="5400" w:type="dxa"/>
          </w:tcPr>
          <w:p w14:paraId="1A1E31B8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 </w:t>
            </w:r>
          </w:p>
        </w:tc>
        <w:tc>
          <w:tcPr>
            <w:tcW w:w="5400" w:type="dxa"/>
          </w:tcPr>
          <w:p w14:paraId="13662681" w14:textId="77777777" w:rsidR="00266BBF" w:rsidRDefault="00751838">
            <w:pPr>
              <w:jc w:val="center"/>
            </w:pPr>
            <w:r>
              <w:rPr>
                <w:sz w:val="72"/>
              </w:rPr>
              <w:t>up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 </w:t>
            </w:r>
          </w:p>
        </w:tc>
      </w:tr>
      <w:tr w:rsidR="00266BBF" w14:paraId="6C87711B" w14:textId="77777777">
        <w:trPr>
          <w:jc w:val="center"/>
        </w:trPr>
        <w:tc>
          <w:tcPr>
            <w:tcW w:w="5400" w:type="dxa"/>
          </w:tcPr>
          <w:p w14:paraId="37D52644" w14:textId="77777777" w:rsidR="00266BBF" w:rsidRDefault="00751838">
            <w:pPr>
              <w:jc w:val="center"/>
            </w:pPr>
            <w:r>
              <w:rPr>
                <w:sz w:val="72"/>
              </w:rPr>
              <w:t>had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 </w:t>
            </w:r>
          </w:p>
        </w:tc>
        <w:tc>
          <w:tcPr>
            <w:tcW w:w="5400" w:type="dxa"/>
          </w:tcPr>
          <w:p w14:paraId="0729E01D" w14:textId="77777777" w:rsidR="00266BBF" w:rsidRDefault="00751838">
            <w:pPr>
              <w:jc w:val="center"/>
            </w:pPr>
            <w:r>
              <w:rPr>
                <w:sz w:val="72"/>
              </w:rPr>
              <w:t>out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 </w:t>
            </w:r>
          </w:p>
        </w:tc>
      </w:tr>
      <w:tr w:rsidR="00266BBF" w14:paraId="4BF8BD30" w14:textId="77777777">
        <w:trPr>
          <w:jc w:val="center"/>
        </w:trPr>
        <w:tc>
          <w:tcPr>
            <w:tcW w:w="5400" w:type="dxa"/>
          </w:tcPr>
          <w:p w14:paraId="230AF7F8" w14:textId="77777777" w:rsidR="00266BBF" w:rsidRDefault="00751838">
            <w:pPr>
              <w:jc w:val="center"/>
            </w:pPr>
            <w:r>
              <w:rPr>
                <w:sz w:val="72"/>
              </w:rPr>
              <w:t>when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 </w:t>
            </w:r>
          </w:p>
        </w:tc>
        <w:tc>
          <w:tcPr>
            <w:tcW w:w="5400" w:type="dxa"/>
          </w:tcPr>
          <w:p w14:paraId="76D7B2F1" w14:textId="77777777" w:rsidR="00266BBF" w:rsidRDefault="00751838">
            <w:pPr>
              <w:jc w:val="center"/>
            </w:pPr>
            <w:r>
              <w:rPr>
                <w:sz w:val="72"/>
              </w:rPr>
              <w:t>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 </w:t>
            </w:r>
          </w:p>
        </w:tc>
      </w:tr>
      <w:tr w:rsidR="00266BBF" w14:paraId="69AF918F" w14:textId="77777777">
        <w:trPr>
          <w:jc w:val="center"/>
        </w:trPr>
        <w:tc>
          <w:tcPr>
            <w:tcW w:w="5400" w:type="dxa"/>
          </w:tcPr>
          <w:p w14:paraId="207EBB2C" w14:textId="77777777" w:rsidR="00266BBF" w:rsidRDefault="00751838">
            <w:pPr>
              <w:jc w:val="center"/>
            </w:pPr>
            <w:r>
              <w:rPr>
                <w:sz w:val="72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 </w:t>
            </w:r>
          </w:p>
        </w:tc>
        <w:tc>
          <w:tcPr>
            <w:tcW w:w="5400" w:type="dxa"/>
          </w:tcPr>
          <w:p w14:paraId="38DF4D91" w14:textId="77777777" w:rsidR="00266BBF" w:rsidRDefault="00751838">
            <w:pPr>
              <w:jc w:val="center"/>
            </w:pPr>
            <w:r>
              <w:rPr>
                <w:sz w:val="72"/>
              </w:rPr>
              <w:t>would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 </w:t>
            </w:r>
          </w:p>
        </w:tc>
      </w:tr>
      <w:tr w:rsidR="00266BBF" w14:paraId="130F0A21" w14:textId="77777777">
        <w:trPr>
          <w:jc w:val="center"/>
        </w:trPr>
        <w:tc>
          <w:tcPr>
            <w:tcW w:w="5400" w:type="dxa"/>
          </w:tcPr>
          <w:p w14:paraId="0F700BA5" w14:textId="77777777" w:rsidR="00266BBF" w:rsidRDefault="00751838">
            <w:pPr>
              <w:jc w:val="center"/>
            </w:pPr>
            <w:r>
              <w:rPr>
                <w:sz w:val="72"/>
              </w:rPr>
              <w:t>more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 </w:t>
            </w:r>
          </w:p>
        </w:tc>
        <w:tc>
          <w:tcPr>
            <w:tcW w:w="5400" w:type="dxa"/>
          </w:tcPr>
          <w:p w14:paraId="587B739C" w14:textId="77777777" w:rsidR="00266BBF" w:rsidRDefault="00751838">
            <w:pPr>
              <w:jc w:val="center"/>
            </w:pPr>
            <w:r>
              <w:rPr>
                <w:sz w:val="72"/>
              </w:rPr>
              <w:t>she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50 </w:t>
            </w:r>
          </w:p>
        </w:tc>
      </w:tr>
    </w:tbl>
    <w:p w14:paraId="43046164" w14:textId="77777777" w:rsidR="00266BBF" w:rsidRDefault="00266BBF"/>
    <w:p w14:paraId="1A190528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7569D86" w14:textId="77777777">
        <w:trPr>
          <w:jc w:val="center"/>
        </w:trPr>
        <w:tc>
          <w:tcPr>
            <w:tcW w:w="5400" w:type="dxa"/>
          </w:tcPr>
          <w:p w14:paraId="4CE7A27A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were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51 </w:t>
            </w:r>
          </w:p>
        </w:tc>
        <w:tc>
          <w:tcPr>
            <w:tcW w:w="5400" w:type="dxa"/>
          </w:tcPr>
          <w:p w14:paraId="6D50FF14" w14:textId="77777777" w:rsidR="00266BBF" w:rsidRDefault="00751838">
            <w:pPr>
              <w:jc w:val="center"/>
            </w:pPr>
            <w:r>
              <w:rPr>
                <w:sz w:val="72"/>
              </w:rPr>
              <w:t>her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52 </w:t>
            </w:r>
          </w:p>
        </w:tc>
      </w:tr>
      <w:tr w:rsidR="00266BBF" w14:paraId="574DE473" w14:textId="77777777">
        <w:trPr>
          <w:jc w:val="center"/>
        </w:trPr>
        <w:tc>
          <w:tcPr>
            <w:tcW w:w="5400" w:type="dxa"/>
          </w:tcPr>
          <w:p w14:paraId="30E5EFE1" w14:textId="77777777" w:rsidR="00266BBF" w:rsidRDefault="00751838">
            <w:pPr>
              <w:jc w:val="center"/>
            </w:pPr>
            <w:r>
              <w:rPr>
                <w:sz w:val="72"/>
              </w:rPr>
              <w:t>like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53 </w:t>
            </w:r>
          </w:p>
        </w:tc>
        <w:tc>
          <w:tcPr>
            <w:tcW w:w="5400" w:type="dxa"/>
          </w:tcPr>
          <w:p w14:paraId="0030482F" w14:textId="77777777" w:rsidR="00266BBF" w:rsidRDefault="00751838">
            <w:pPr>
              <w:jc w:val="center"/>
            </w:pPr>
            <w:r>
              <w:rPr>
                <w:sz w:val="72"/>
              </w:rPr>
              <w:t>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54 </w:t>
            </w:r>
          </w:p>
        </w:tc>
      </w:tr>
      <w:tr w:rsidR="00266BBF" w14:paraId="2ED705D9" w14:textId="77777777">
        <w:trPr>
          <w:jc w:val="center"/>
        </w:trPr>
        <w:tc>
          <w:tcPr>
            <w:tcW w:w="5400" w:type="dxa"/>
          </w:tcPr>
          <w:p w14:paraId="62420484" w14:textId="77777777" w:rsidR="00266BBF" w:rsidRDefault="00751838">
            <w:pPr>
              <w:jc w:val="center"/>
            </w:pPr>
            <w:r>
              <w:rPr>
                <w:sz w:val="72"/>
              </w:rPr>
              <w:t>some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55 </w:t>
            </w:r>
          </w:p>
        </w:tc>
        <w:tc>
          <w:tcPr>
            <w:tcW w:w="5400" w:type="dxa"/>
          </w:tcPr>
          <w:p w14:paraId="19B42408" w14:textId="77777777" w:rsidR="00266BBF" w:rsidRDefault="00751838">
            <w:pPr>
              <w:jc w:val="center"/>
            </w:pPr>
            <w:r>
              <w:rPr>
                <w:sz w:val="72"/>
              </w:rPr>
              <w:t>time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56 </w:t>
            </w:r>
          </w:p>
        </w:tc>
      </w:tr>
      <w:tr w:rsidR="00266BBF" w14:paraId="235E9E8A" w14:textId="77777777">
        <w:trPr>
          <w:jc w:val="center"/>
        </w:trPr>
        <w:tc>
          <w:tcPr>
            <w:tcW w:w="5400" w:type="dxa"/>
          </w:tcPr>
          <w:p w14:paraId="0A081F7D" w14:textId="77777777" w:rsidR="00266BBF" w:rsidRDefault="00751838">
            <w:pPr>
              <w:jc w:val="center"/>
            </w:pPr>
            <w:r>
              <w:rPr>
                <w:sz w:val="72"/>
              </w:rPr>
              <w:t>has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57 </w:t>
            </w:r>
          </w:p>
        </w:tc>
        <w:tc>
          <w:tcPr>
            <w:tcW w:w="5400" w:type="dxa"/>
          </w:tcPr>
          <w:p w14:paraId="74ACC716" w14:textId="77777777" w:rsidR="00266BBF" w:rsidRDefault="00751838">
            <w:pPr>
              <w:jc w:val="center"/>
            </w:pPr>
            <w:r>
              <w:rPr>
                <w:sz w:val="72"/>
              </w:rPr>
              <w:t>get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58 </w:t>
            </w:r>
          </w:p>
        </w:tc>
      </w:tr>
      <w:tr w:rsidR="00266BBF" w14:paraId="14D85D57" w14:textId="77777777">
        <w:trPr>
          <w:jc w:val="center"/>
        </w:trPr>
        <w:tc>
          <w:tcPr>
            <w:tcW w:w="5400" w:type="dxa"/>
          </w:tcPr>
          <w:p w14:paraId="7FF4DE3C" w14:textId="77777777" w:rsidR="00266BBF" w:rsidRDefault="00751838">
            <w:pPr>
              <w:jc w:val="center"/>
            </w:pPr>
            <w:r>
              <w:rPr>
                <w:sz w:val="72"/>
              </w:rPr>
              <w:t>them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59 </w:t>
            </w:r>
          </w:p>
        </w:tc>
        <w:tc>
          <w:tcPr>
            <w:tcW w:w="5400" w:type="dxa"/>
          </w:tcPr>
          <w:p w14:paraId="6FFE9649" w14:textId="77777777" w:rsidR="00266BBF" w:rsidRDefault="00751838">
            <w:pPr>
              <w:jc w:val="center"/>
            </w:pPr>
            <w:r>
              <w:rPr>
                <w:sz w:val="72"/>
              </w:rPr>
              <w:t>then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60 </w:t>
            </w:r>
          </w:p>
        </w:tc>
      </w:tr>
    </w:tbl>
    <w:p w14:paraId="4B819EF5" w14:textId="77777777" w:rsidR="00266BBF" w:rsidRDefault="00266BBF"/>
    <w:p w14:paraId="46BBFA5D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FBC8759" w14:textId="77777777">
        <w:trPr>
          <w:jc w:val="center"/>
        </w:trPr>
        <w:tc>
          <w:tcPr>
            <w:tcW w:w="5400" w:type="dxa"/>
          </w:tcPr>
          <w:p w14:paraId="3480A810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people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61 </w:t>
            </w:r>
          </w:p>
        </w:tc>
        <w:tc>
          <w:tcPr>
            <w:tcW w:w="5400" w:type="dxa"/>
          </w:tcPr>
          <w:p w14:paraId="46BC4554" w14:textId="77777777" w:rsidR="00266BBF" w:rsidRDefault="00751838">
            <w:pPr>
              <w:jc w:val="center"/>
            </w:pPr>
            <w:r>
              <w:rPr>
                <w:sz w:val="72"/>
              </w:rPr>
              <w:t>how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62 </w:t>
            </w:r>
          </w:p>
        </w:tc>
      </w:tr>
      <w:tr w:rsidR="00266BBF" w14:paraId="43C4EA99" w14:textId="77777777">
        <w:trPr>
          <w:jc w:val="center"/>
        </w:trPr>
        <w:tc>
          <w:tcPr>
            <w:tcW w:w="5400" w:type="dxa"/>
          </w:tcPr>
          <w:p w14:paraId="3EA14763" w14:textId="77777777" w:rsidR="00266BBF" w:rsidRDefault="00751838">
            <w:pPr>
              <w:jc w:val="center"/>
            </w:pPr>
            <w:r>
              <w:rPr>
                <w:sz w:val="72"/>
              </w:rPr>
              <w:t>see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63 </w:t>
            </w:r>
          </w:p>
        </w:tc>
        <w:tc>
          <w:tcPr>
            <w:tcW w:w="5400" w:type="dxa"/>
          </w:tcPr>
          <w:p w14:paraId="4C3C6393" w14:textId="77777777" w:rsidR="00266BBF" w:rsidRDefault="00751838">
            <w:pPr>
              <w:jc w:val="center"/>
            </w:pPr>
            <w:r>
              <w:rPr>
                <w:sz w:val="72"/>
              </w:rPr>
              <w:t>who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64 </w:t>
            </w:r>
          </w:p>
        </w:tc>
      </w:tr>
      <w:tr w:rsidR="00266BBF" w14:paraId="3D18A6A4" w14:textId="77777777">
        <w:trPr>
          <w:jc w:val="center"/>
        </w:trPr>
        <w:tc>
          <w:tcPr>
            <w:tcW w:w="5400" w:type="dxa"/>
          </w:tcPr>
          <w:p w14:paraId="7468D482" w14:textId="77777777" w:rsidR="00266BBF" w:rsidRDefault="00751838">
            <w:pPr>
              <w:jc w:val="center"/>
            </w:pPr>
            <w:r>
              <w:rPr>
                <w:sz w:val="72"/>
              </w:rPr>
              <w:t>just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65 </w:t>
            </w:r>
          </w:p>
        </w:tc>
        <w:tc>
          <w:tcPr>
            <w:tcW w:w="5400" w:type="dxa"/>
          </w:tcPr>
          <w:p w14:paraId="74AD72C3" w14:textId="77777777" w:rsidR="00266BBF" w:rsidRDefault="00751838">
            <w:pPr>
              <w:jc w:val="center"/>
            </w:pPr>
            <w:r>
              <w:rPr>
                <w:sz w:val="72"/>
              </w:rPr>
              <w:t>new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66 </w:t>
            </w:r>
          </w:p>
        </w:tc>
      </w:tr>
      <w:tr w:rsidR="00266BBF" w14:paraId="39AF7697" w14:textId="77777777">
        <w:trPr>
          <w:jc w:val="center"/>
        </w:trPr>
        <w:tc>
          <w:tcPr>
            <w:tcW w:w="5400" w:type="dxa"/>
          </w:tcPr>
          <w:p w14:paraId="75BDA888" w14:textId="77777777" w:rsidR="00266BBF" w:rsidRDefault="00751838">
            <w:pPr>
              <w:jc w:val="center"/>
            </w:pPr>
            <w:r>
              <w:rPr>
                <w:sz w:val="72"/>
              </w:rPr>
              <w:t>into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67 </w:t>
            </w:r>
          </w:p>
        </w:tc>
        <w:tc>
          <w:tcPr>
            <w:tcW w:w="5400" w:type="dxa"/>
          </w:tcPr>
          <w:p w14:paraId="07F76A23" w14:textId="77777777" w:rsidR="00266BBF" w:rsidRDefault="00751838">
            <w:pPr>
              <w:jc w:val="center"/>
            </w:pPr>
            <w:r>
              <w:rPr>
                <w:sz w:val="72"/>
              </w:rPr>
              <w:t>now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68 </w:t>
            </w:r>
          </w:p>
        </w:tc>
      </w:tr>
      <w:tr w:rsidR="00266BBF" w14:paraId="034DCF0D" w14:textId="77777777">
        <w:trPr>
          <w:jc w:val="center"/>
        </w:trPr>
        <w:tc>
          <w:tcPr>
            <w:tcW w:w="5400" w:type="dxa"/>
          </w:tcPr>
          <w:p w14:paraId="1B654956" w14:textId="77777777" w:rsidR="00266BBF" w:rsidRDefault="00751838">
            <w:pPr>
              <w:jc w:val="center"/>
            </w:pPr>
            <w:r>
              <w:rPr>
                <w:sz w:val="72"/>
              </w:rPr>
              <w:t>been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69 </w:t>
            </w:r>
          </w:p>
        </w:tc>
        <w:tc>
          <w:tcPr>
            <w:tcW w:w="5400" w:type="dxa"/>
          </w:tcPr>
          <w:p w14:paraId="17BB30DA" w14:textId="77777777" w:rsidR="00266BBF" w:rsidRDefault="00751838">
            <w:pPr>
              <w:jc w:val="center"/>
            </w:pPr>
            <w:r>
              <w:rPr>
                <w:sz w:val="72"/>
              </w:rPr>
              <w:t>which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70 </w:t>
            </w:r>
          </w:p>
        </w:tc>
      </w:tr>
    </w:tbl>
    <w:p w14:paraId="5B0CCD82" w14:textId="77777777" w:rsidR="00266BBF" w:rsidRDefault="00266BBF"/>
    <w:p w14:paraId="1534DF61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D82E534" w14:textId="77777777">
        <w:trPr>
          <w:jc w:val="center"/>
        </w:trPr>
        <w:tc>
          <w:tcPr>
            <w:tcW w:w="5400" w:type="dxa"/>
          </w:tcPr>
          <w:p w14:paraId="286A4CFA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only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71 </w:t>
            </w:r>
          </w:p>
        </w:tc>
        <w:tc>
          <w:tcPr>
            <w:tcW w:w="5400" w:type="dxa"/>
          </w:tcPr>
          <w:p w14:paraId="1117EA44" w14:textId="77777777" w:rsidR="00266BBF" w:rsidRDefault="00751838">
            <w:pPr>
              <w:jc w:val="center"/>
            </w:pPr>
            <w:r>
              <w:rPr>
                <w:sz w:val="72"/>
              </w:rPr>
              <w:t>could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72 </w:t>
            </w:r>
          </w:p>
        </w:tc>
      </w:tr>
      <w:tr w:rsidR="00266BBF" w14:paraId="229997DE" w14:textId="77777777">
        <w:trPr>
          <w:jc w:val="center"/>
        </w:trPr>
        <w:tc>
          <w:tcPr>
            <w:tcW w:w="5400" w:type="dxa"/>
          </w:tcPr>
          <w:p w14:paraId="019FE611" w14:textId="77777777" w:rsidR="00266BBF" w:rsidRDefault="00751838">
            <w:pPr>
              <w:jc w:val="center"/>
            </w:pPr>
            <w:r>
              <w:rPr>
                <w:sz w:val="72"/>
              </w:rPr>
              <w:t>know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73 </w:t>
            </w:r>
          </w:p>
        </w:tc>
        <w:tc>
          <w:tcPr>
            <w:tcW w:w="5400" w:type="dxa"/>
          </w:tcPr>
          <w:p w14:paraId="6E49DC69" w14:textId="77777777" w:rsidR="00266BBF" w:rsidRDefault="00751838">
            <w:pPr>
              <w:jc w:val="center"/>
            </w:pPr>
            <w:r>
              <w:rPr>
                <w:sz w:val="72"/>
              </w:rPr>
              <w:t>any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74 </w:t>
            </w:r>
          </w:p>
        </w:tc>
      </w:tr>
      <w:tr w:rsidR="00266BBF" w14:paraId="6B1B3DC8" w14:textId="77777777">
        <w:trPr>
          <w:jc w:val="center"/>
        </w:trPr>
        <w:tc>
          <w:tcPr>
            <w:tcW w:w="5400" w:type="dxa"/>
          </w:tcPr>
          <w:p w14:paraId="7963D811" w14:textId="77777777" w:rsidR="00266BBF" w:rsidRDefault="00751838">
            <w:pPr>
              <w:jc w:val="center"/>
            </w:pPr>
            <w:r>
              <w:rPr>
                <w:sz w:val="72"/>
              </w:rPr>
              <w:t>these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75 </w:t>
            </w:r>
          </w:p>
        </w:tc>
        <w:tc>
          <w:tcPr>
            <w:tcW w:w="5400" w:type="dxa"/>
          </w:tcPr>
          <w:p w14:paraId="0664FBC4" w14:textId="77777777" w:rsidR="00266BBF" w:rsidRDefault="00751838">
            <w:pPr>
              <w:jc w:val="center"/>
            </w:pPr>
            <w:r>
              <w:rPr>
                <w:sz w:val="72"/>
              </w:rPr>
              <w:t>than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76 </w:t>
            </w:r>
          </w:p>
        </w:tc>
      </w:tr>
      <w:tr w:rsidR="00266BBF" w14:paraId="57F4E932" w14:textId="77777777">
        <w:trPr>
          <w:jc w:val="center"/>
        </w:trPr>
        <w:tc>
          <w:tcPr>
            <w:tcW w:w="5400" w:type="dxa"/>
          </w:tcPr>
          <w:p w14:paraId="0F1E089C" w14:textId="77777777" w:rsidR="00266BBF" w:rsidRDefault="00751838">
            <w:pPr>
              <w:jc w:val="center"/>
            </w:pPr>
            <w:r>
              <w:rPr>
                <w:sz w:val="72"/>
              </w:rPr>
              <w:t>back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77 </w:t>
            </w:r>
          </w:p>
        </w:tc>
        <w:tc>
          <w:tcPr>
            <w:tcW w:w="5400" w:type="dxa"/>
          </w:tcPr>
          <w:p w14:paraId="0E3D1254" w14:textId="77777777" w:rsidR="00266BBF" w:rsidRDefault="00751838">
            <w:pPr>
              <w:jc w:val="center"/>
            </w:pPr>
            <w:r>
              <w:rPr>
                <w:sz w:val="72"/>
              </w:rPr>
              <w:t>him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78 </w:t>
            </w:r>
          </w:p>
        </w:tc>
      </w:tr>
      <w:tr w:rsidR="00266BBF" w14:paraId="1B4A78F2" w14:textId="77777777">
        <w:trPr>
          <w:jc w:val="center"/>
        </w:trPr>
        <w:tc>
          <w:tcPr>
            <w:tcW w:w="5400" w:type="dxa"/>
          </w:tcPr>
          <w:p w14:paraId="69A30458" w14:textId="77777777" w:rsidR="00266BBF" w:rsidRDefault="00751838">
            <w:pPr>
              <w:jc w:val="center"/>
            </w:pPr>
            <w:r>
              <w:rPr>
                <w:sz w:val="72"/>
              </w:rPr>
              <w:t>first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79 </w:t>
            </w:r>
          </w:p>
        </w:tc>
        <w:tc>
          <w:tcPr>
            <w:tcW w:w="5400" w:type="dxa"/>
          </w:tcPr>
          <w:p w14:paraId="2DEA945D" w14:textId="77777777" w:rsidR="00266BBF" w:rsidRDefault="00751838">
            <w:pPr>
              <w:jc w:val="center"/>
            </w:pPr>
            <w:r>
              <w:rPr>
                <w:sz w:val="72"/>
              </w:rPr>
              <w:t>very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80 </w:t>
            </w:r>
          </w:p>
        </w:tc>
      </w:tr>
    </w:tbl>
    <w:p w14:paraId="130EA87E" w14:textId="77777777" w:rsidR="00266BBF" w:rsidRDefault="00266BBF"/>
    <w:p w14:paraId="3462B5AD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5E26FF4" w14:textId="77777777">
        <w:trPr>
          <w:jc w:val="center"/>
        </w:trPr>
        <w:tc>
          <w:tcPr>
            <w:tcW w:w="5400" w:type="dxa"/>
          </w:tcPr>
          <w:p w14:paraId="49E087C3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81 </w:t>
            </w:r>
          </w:p>
        </w:tc>
        <w:tc>
          <w:tcPr>
            <w:tcW w:w="5400" w:type="dxa"/>
          </w:tcPr>
          <w:p w14:paraId="45C51C7B" w14:textId="77777777" w:rsidR="00266BBF" w:rsidRDefault="00751838">
            <w:pPr>
              <w:jc w:val="center"/>
            </w:pPr>
            <w:r>
              <w:rPr>
                <w:sz w:val="72"/>
              </w:rPr>
              <w:t>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82 </w:t>
            </w:r>
          </w:p>
        </w:tc>
      </w:tr>
      <w:tr w:rsidR="00266BBF" w14:paraId="57E515D9" w14:textId="77777777">
        <w:trPr>
          <w:jc w:val="center"/>
        </w:trPr>
        <w:tc>
          <w:tcPr>
            <w:tcW w:w="5400" w:type="dxa"/>
          </w:tcPr>
          <w:p w14:paraId="4AEDB23D" w14:textId="77777777" w:rsidR="00266BBF" w:rsidRDefault="00751838">
            <w:pPr>
              <w:jc w:val="center"/>
            </w:pPr>
            <w:r>
              <w:rPr>
                <w:sz w:val="72"/>
              </w:rPr>
              <w:t>good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83 </w:t>
            </w:r>
          </w:p>
        </w:tc>
        <w:tc>
          <w:tcPr>
            <w:tcW w:w="5400" w:type="dxa"/>
          </w:tcPr>
          <w:p w14:paraId="1BDBBCC2" w14:textId="77777777" w:rsidR="00266BBF" w:rsidRDefault="00751838">
            <w:pPr>
              <w:jc w:val="center"/>
            </w:pPr>
            <w:r>
              <w:rPr>
                <w:sz w:val="72"/>
              </w:rPr>
              <w:t>may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84 </w:t>
            </w:r>
          </w:p>
        </w:tc>
      </w:tr>
      <w:tr w:rsidR="00266BBF" w14:paraId="6B497FE8" w14:textId="77777777">
        <w:trPr>
          <w:jc w:val="center"/>
        </w:trPr>
        <w:tc>
          <w:tcPr>
            <w:tcW w:w="5400" w:type="dxa"/>
          </w:tcPr>
          <w:p w14:paraId="0A840897" w14:textId="77777777" w:rsidR="00266BBF" w:rsidRDefault="00751838">
            <w:pPr>
              <w:jc w:val="center"/>
            </w:pPr>
            <w:r>
              <w:rPr>
                <w:sz w:val="72"/>
              </w:rPr>
              <w:t>make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85 </w:t>
            </w:r>
          </w:p>
        </w:tc>
        <w:tc>
          <w:tcPr>
            <w:tcW w:w="5400" w:type="dxa"/>
          </w:tcPr>
          <w:p w14:paraId="064A4BC5" w14:textId="77777777" w:rsidR="00266BBF" w:rsidRDefault="00751838">
            <w:pPr>
              <w:jc w:val="center"/>
            </w:pPr>
            <w:r>
              <w:rPr>
                <w:sz w:val="72"/>
              </w:rPr>
              <w:t>here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86 </w:t>
            </w:r>
          </w:p>
        </w:tc>
      </w:tr>
      <w:tr w:rsidR="00266BBF" w14:paraId="23C5F10E" w14:textId="77777777">
        <w:trPr>
          <w:jc w:val="center"/>
        </w:trPr>
        <w:tc>
          <w:tcPr>
            <w:tcW w:w="5400" w:type="dxa"/>
          </w:tcPr>
          <w:p w14:paraId="7DBCE216" w14:textId="77777777" w:rsidR="00266BBF" w:rsidRDefault="00751838">
            <w:pPr>
              <w:jc w:val="center"/>
            </w:pPr>
            <w:r>
              <w:rPr>
                <w:sz w:val="72"/>
              </w:rPr>
              <w:t>two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87 </w:t>
            </w:r>
          </w:p>
        </w:tc>
        <w:tc>
          <w:tcPr>
            <w:tcW w:w="5400" w:type="dxa"/>
          </w:tcPr>
          <w:p w14:paraId="523A5B1B" w14:textId="77777777" w:rsidR="00266BBF" w:rsidRDefault="00751838">
            <w:pPr>
              <w:jc w:val="center"/>
            </w:pPr>
            <w:r>
              <w:rPr>
                <w:sz w:val="72"/>
              </w:rPr>
              <w:t>many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88 </w:t>
            </w:r>
          </w:p>
        </w:tc>
      </w:tr>
      <w:tr w:rsidR="00266BBF" w14:paraId="7EAFA92E" w14:textId="77777777">
        <w:trPr>
          <w:jc w:val="center"/>
        </w:trPr>
        <w:tc>
          <w:tcPr>
            <w:tcW w:w="5400" w:type="dxa"/>
          </w:tcPr>
          <w:p w14:paraId="7BBD5C2E" w14:textId="77777777" w:rsidR="00266BBF" w:rsidRDefault="00751838">
            <w:pPr>
              <w:jc w:val="center"/>
            </w:pPr>
            <w:r>
              <w:rPr>
                <w:sz w:val="72"/>
              </w:rPr>
              <w:t>also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89 </w:t>
            </w:r>
          </w:p>
        </w:tc>
        <w:tc>
          <w:tcPr>
            <w:tcW w:w="5400" w:type="dxa"/>
          </w:tcPr>
          <w:p w14:paraId="2A865676" w14:textId="77777777" w:rsidR="00266BBF" w:rsidRDefault="00751838">
            <w:pPr>
              <w:jc w:val="center"/>
            </w:pPr>
            <w:r>
              <w:rPr>
                <w:sz w:val="72"/>
              </w:rPr>
              <w:t>way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90 </w:t>
            </w:r>
          </w:p>
        </w:tc>
      </w:tr>
    </w:tbl>
    <w:p w14:paraId="33FA5262" w14:textId="77777777" w:rsidR="00266BBF" w:rsidRDefault="00266BBF"/>
    <w:p w14:paraId="25373911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2A6DD6F" w14:textId="77777777">
        <w:trPr>
          <w:jc w:val="center"/>
        </w:trPr>
        <w:tc>
          <w:tcPr>
            <w:tcW w:w="5400" w:type="dxa"/>
          </w:tcPr>
          <w:p w14:paraId="5295153F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did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91 </w:t>
            </w:r>
          </w:p>
        </w:tc>
        <w:tc>
          <w:tcPr>
            <w:tcW w:w="5400" w:type="dxa"/>
          </w:tcPr>
          <w:p w14:paraId="3C5CE415" w14:textId="77777777" w:rsidR="00266BBF" w:rsidRDefault="00751838">
            <w:pPr>
              <w:jc w:val="center"/>
            </w:pPr>
            <w:r>
              <w:rPr>
                <w:sz w:val="72"/>
              </w:rPr>
              <w:t>where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92 </w:t>
            </w:r>
          </w:p>
        </w:tc>
      </w:tr>
      <w:tr w:rsidR="00266BBF" w14:paraId="6B32C7E9" w14:textId="77777777">
        <w:trPr>
          <w:jc w:val="center"/>
        </w:trPr>
        <w:tc>
          <w:tcPr>
            <w:tcW w:w="5400" w:type="dxa"/>
          </w:tcPr>
          <w:p w14:paraId="6689C310" w14:textId="77777777" w:rsidR="00266BBF" w:rsidRDefault="00751838">
            <w:pPr>
              <w:jc w:val="center"/>
            </w:pPr>
            <w:r>
              <w:rPr>
                <w:sz w:val="72"/>
              </w:rPr>
              <w:t>use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93 </w:t>
            </w:r>
          </w:p>
        </w:tc>
        <w:tc>
          <w:tcPr>
            <w:tcW w:w="5400" w:type="dxa"/>
          </w:tcPr>
          <w:p w14:paraId="4E0D318D" w14:textId="77777777" w:rsidR="00266BBF" w:rsidRDefault="00751838">
            <w:pPr>
              <w:jc w:val="center"/>
            </w:pPr>
            <w:r>
              <w:rPr>
                <w:sz w:val="72"/>
              </w:rPr>
              <w:t>down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94 </w:t>
            </w:r>
          </w:p>
        </w:tc>
      </w:tr>
      <w:tr w:rsidR="00266BBF" w14:paraId="390F0382" w14:textId="77777777">
        <w:trPr>
          <w:jc w:val="center"/>
        </w:trPr>
        <w:tc>
          <w:tcPr>
            <w:tcW w:w="5400" w:type="dxa"/>
          </w:tcPr>
          <w:p w14:paraId="162C1FBF" w14:textId="77777777" w:rsidR="00266BBF" w:rsidRDefault="00751838">
            <w:pPr>
              <w:jc w:val="center"/>
            </w:pPr>
            <w:r>
              <w:rPr>
                <w:sz w:val="72"/>
              </w:rPr>
              <w:t>home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95 </w:t>
            </w:r>
          </w:p>
        </w:tc>
        <w:tc>
          <w:tcPr>
            <w:tcW w:w="5400" w:type="dxa"/>
          </w:tcPr>
          <w:p w14:paraId="35CA9DA8" w14:textId="77777777" w:rsidR="00266BBF" w:rsidRDefault="00751838">
            <w:pPr>
              <w:jc w:val="center"/>
            </w:pPr>
            <w:r>
              <w:rPr>
                <w:sz w:val="72"/>
              </w:rPr>
              <w:t>well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96 </w:t>
            </w:r>
          </w:p>
        </w:tc>
      </w:tr>
      <w:tr w:rsidR="00266BBF" w14:paraId="207C1180" w14:textId="77777777">
        <w:trPr>
          <w:jc w:val="center"/>
        </w:trPr>
        <w:tc>
          <w:tcPr>
            <w:tcW w:w="5400" w:type="dxa"/>
          </w:tcPr>
          <w:p w14:paraId="10066507" w14:textId="77777777" w:rsidR="00266BBF" w:rsidRDefault="00751838">
            <w:pPr>
              <w:jc w:val="center"/>
            </w:pPr>
            <w:r>
              <w:rPr>
                <w:sz w:val="72"/>
              </w:rPr>
              <w:t>day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97 </w:t>
            </w:r>
          </w:p>
        </w:tc>
        <w:tc>
          <w:tcPr>
            <w:tcW w:w="5400" w:type="dxa"/>
          </w:tcPr>
          <w:p w14:paraId="605E6601" w14:textId="77777777" w:rsidR="00266BBF" w:rsidRDefault="00751838">
            <w:pPr>
              <w:jc w:val="center"/>
            </w:pPr>
            <w:r>
              <w:rPr>
                <w:sz w:val="72"/>
              </w:rPr>
              <w:t>think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98 </w:t>
            </w:r>
          </w:p>
        </w:tc>
      </w:tr>
      <w:tr w:rsidR="00266BBF" w14:paraId="19ABEB8A" w14:textId="77777777">
        <w:trPr>
          <w:jc w:val="center"/>
        </w:trPr>
        <w:tc>
          <w:tcPr>
            <w:tcW w:w="5400" w:type="dxa"/>
          </w:tcPr>
          <w:p w14:paraId="52B82CDF" w14:textId="77777777" w:rsidR="00266BBF" w:rsidRDefault="00751838">
            <w:pPr>
              <w:jc w:val="center"/>
            </w:pPr>
            <w:r>
              <w:rPr>
                <w:sz w:val="72"/>
              </w:rPr>
              <w:t>help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99 </w:t>
            </w:r>
          </w:p>
        </w:tc>
        <w:tc>
          <w:tcPr>
            <w:tcW w:w="5400" w:type="dxa"/>
          </w:tcPr>
          <w:p w14:paraId="7E9E4AE3" w14:textId="77777777" w:rsidR="00266BBF" w:rsidRDefault="00751838">
            <w:pPr>
              <w:jc w:val="center"/>
            </w:pPr>
            <w:r>
              <w:rPr>
                <w:sz w:val="72"/>
              </w:rPr>
              <w:t>find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100 </w:t>
            </w:r>
          </w:p>
        </w:tc>
      </w:tr>
    </w:tbl>
    <w:p w14:paraId="7377D762" w14:textId="77777777" w:rsidR="00266BBF" w:rsidRDefault="00266BBF"/>
    <w:p w14:paraId="578ECB07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0A3E603" w14:textId="77777777">
        <w:trPr>
          <w:jc w:val="center"/>
        </w:trPr>
        <w:tc>
          <w:tcPr>
            <w:tcW w:w="5400" w:type="dxa"/>
          </w:tcPr>
          <w:p w14:paraId="1C0FB246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most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101 </w:t>
            </w:r>
          </w:p>
        </w:tc>
        <w:tc>
          <w:tcPr>
            <w:tcW w:w="5400" w:type="dxa"/>
          </w:tcPr>
          <w:p w14:paraId="2136DC08" w14:textId="77777777" w:rsidR="00266BBF" w:rsidRDefault="00751838">
            <w:pPr>
              <w:jc w:val="center"/>
            </w:pPr>
            <w:r>
              <w:rPr>
                <w:sz w:val="72"/>
              </w:rPr>
              <w:t>work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102 </w:t>
            </w:r>
          </w:p>
        </w:tc>
      </w:tr>
      <w:tr w:rsidR="00266BBF" w14:paraId="449CFCA4" w14:textId="77777777">
        <w:trPr>
          <w:jc w:val="center"/>
        </w:trPr>
        <w:tc>
          <w:tcPr>
            <w:tcW w:w="5400" w:type="dxa"/>
          </w:tcPr>
          <w:p w14:paraId="3ABBE964" w14:textId="77777777" w:rsidR="00266BBF" w:rsidRDefault="00751838">
            <w:pPr>
              <w:jc w:val="center"/>
            </w:pPr>
            <w:r>
              <w:rPr>
                <w:sz w:val="72"/>
              </w:rPr>
              <w:t>its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103 </w:t>
            </w:r>
          </w:p>
        </w:tc>
        <w:tc>
          <w:tcPr>
            <w:tcW w:w="5400" w:type="dxa"/>
          </w:tcPr>
          <w:p w14:paraId="55F5752C" w14:textId="77777777" w:rsidR="00266BBF" w:rsidRDefault="00751838">
            <w:pPr>
              <w:jc w:val="center"/>
            </w:pPr>
            <w:r>
              <w:rPr>
                <w:sz w:val="72"/>
              </w:rPr>
              <w:t>made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104 </w:t>
            </w:r>
          </w:p>
        </w:tc>
      </w:tr>
      <w:tr w:rsidR="00266BBF" w14:paraId="02E8DC4A" w14:textId="77777777">
        <w:trPr>
          <w:jc w:val="center"/>
        </w:trPr>
        <w:tc>
          <w:tcPr>
            <w:tcW w:w="5400" w:type="dxa"/>
          </w:tcPr>
          <w:p w14:paraId="5594E962" w14:textId="77777777" w:rsidR="00266BBF" w:rsidRDefault="00751838">
            <w:pPr>
              <w:jc w:val="center"/>
            </w:pPr>
            <w:r>
              <w:rPr>
                <w:sz w:val="72"/>
              </w:rPr>
              <w:t>too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105 </w:t>
            </w:r>
          </w:p>
        </w:tc>
        <w:tc>
          <w:tcPr>
            <w:tcW w:w="5400" w:type="dxa"/>
          </w:tcPr>
          <w:p w14:paraId="4CCA2B38" w14:textId="77777777" w:rsidR="00266BBF" w:rsidRDefault="00751838">
            <w:pPr>
              <w:jc w:val="center"/>
            </w:pPr>
            <w:r>
              <w:rPr>
                <w:sz w:val="72"/>
              </w:rPr>
              <w:t>little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106 </w:t>
            </w:r>
          </w:p>
        </w:tc>
      </w:tr>
      <w:tr w:rsidR="00266BBF" w14:paraId="2BAF9A17" w14:textId="77777777">
        <w:trPr>
          <w:jc w:val="center"/>
        </w:trPr>
        <w:tc>
          <w:tcPr>
            <w:tcW w:w="5400" w:type="dxa"/>
          </w:tcPr>
          <w:p w14:paraId="3A57A74C" w14:textId="77777777" w:rsidR="00266BBF" w:rsidRDefault="00751838">
            <w:pPr>
              <w:jc w:val="center"/>
            </w:pPr>
            <w:r>
              <w:rPr>
                <w:sz w:val="72"/>
              </w:rPr>
              <w:t>want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107 </w:t>
            </w:r>
          </w:p>
        </w:tc>
        <w:tc>
          <w:tcPr>
            <w:tcW w:w="5400" w:type="dxa"/>
          </w:tcPr>
          <w:p w14:paraId="4FB9F317" w14:textId="77777777" w:rsidR="00266BBF" w:rsidRDefault="00751838">
            <w:pPr>
              <w:jc w:val="center"/>
            </w:pPr>
            <w:r>
              <w:rPr>
                <w:sz w:val="72"/>
              </w:rPr>
              <w:t>right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108 </w:t>
            </w:r>
          </w:p>
        </w:tc>
      </w:tr>
      <w:tr w:rsidR="00266BBF" w14:paraId="353CFE3B" w14:textId="77777777">
        <w:trPr>
          <w:jc w:val="center"/>
        </w:trPr>
        <w:tc>
          <w:tcPr>
            <w:tcW w:w="5400" w:type="dxa"/>
          </w:tcPr>
          <w:p w14:paraId="0AB72AF1" w14:textId="77777777" w:rsidR="00266BBF" w:rsidRDefault="00751838">
            <w:pPr>
              <w:jc w:val="center"/>
            </w:pPr>
            <w:r>
              <w:rPr>
                <w:sz w:val="72"/>
              </w:rPr>
              <w:t>because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109 </w:t>
            </w:r>
          </w:p>
        </w:tc>
        <w:tc>
          <w:tcPr>
            <w:tcW w:w="5400" w:type="dxa"/>
          </w:tcPr>
          <w:p w14:paraId="2FF71713" w14:textId="77777777" w:rsidR="00266BBF" w:rsidRDefault="00751838">
            <w:pPr>
              <w:jc w:val="center"/>
            </w:pPr>
            <w:r>
              <w:rPr>
                <w:sz w:val="72"/>
              </w:rPr>
              <w:t>much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110 </w:t>
            </w:r>
          </w:p>
        </w:tc>
      </w:tr>
    </w:tbl>
    <w:p w14:paraId="7FF1FE76" w14:textId="77777777" w:rsidR="00266BBF" w:rsidRDefault="00266BBF"/>
    <w:p w14:paraId="01BBFDB1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63FA070D" w14:textId="77777777">
        <w:trPr>
          <w:jc w:val="center"/>
        </w:trPr>
        <w:tc>
          <w:tcPr>
            <w:tcW w:w="5400" w:type="dxa"/>
          </w:tcPr>
          <w:p w14:paraId="2400167E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even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111 </w:t>
            </w:r>
          </w:p>
        </w:tc>
        <w:tc>
          <w:tcPr>
            <w:tcW w:w="5400" w:type="dxa"/>
          </w:tcPr>
          <w:p w14:paraId="326B932E" w14:textId="77777777" w:rsidR="00266BBF" w:rsidRDefault="00751838">
            <w:pPr>
              <w:jc w:val="center"/>
            </w:pPr>
            <w:r>
              <w:rPr>
                <w:sz w:val="72"/>
              </w:rPr>
              <w:t>each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112 </w:t>
            </w:r>
          </w:p>
        </w:tc>
      </w:tr>
      <w:tr w:rsidR="00266BBF" w14:paraId="08499CD5" w14:textId="77777777">
        <w:trPr>
          <w:jc w:val="center"/>
        </w:trPr>
        <w:tc>
          <w:tcPr>
            <w:tcW w:w="5400" w:type="dxa"/>
          </w:tcPr>
          <w:p w14:paraId="09ED7889" w14:textId="77777777" w:rsidR="00266BBF" w:rsidRDefault="00751838">
            <w:pPr>
              <w:jc w:val="center"/>
            </w:pPr>
            <w:r>
              <w:rPr>
                <w:sz w:val="72"/>
              </w:rPr>
              <w:t>should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113 </w:t>
            </w:r>
          </w:p>
        </w:tc>
        <w:tc>
          <w:tcPr>
            <w:tcW w:w="5400" w:type="dxa"/>
          </w:tcPr>
          <w:p w14:paraId="7635C814" w14:textId="77777777" w:rsidR="00266BBF" w:rsidRDefault="00751838">
            <w:pPr>
              <w:jc w:val="center"/>
            </w:pPr>
            <w:r>
              <w:rPr>
                <w:sz w:val="72"/>
              </w:rPr>
              <w:t>through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114 </w:t>
            </w:r>
          </w:p>
        </w:tc>
      </w:tr>
      <w:tr w:rsidR="00266BBF" w14:paraId="4C4D2E0B" w14:textId="77777777">
        <w:trPr>
          <w:jc w:val="center"/>
        </w:trPr>
        <w:tc>
          <w:tcPr>
            <w:tcW w:w="5400" w:type="dxa"/>
          </w:tcPr>
          <w:p w14:paraId="0B124AB5" w14:textId="77777777" w:rsidR="00266BBF" w:rsidRDefault="00751838">
            <w:pPr>
              <w:jc w:val="center"/>
            </w:pPr>
            <w:r>
              <w:rPr>
                <w:sz w:val="72"/>
              </w:rPr>
              <w:t>long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115 </w:t>
            </w:r>
          </w:p>
        </w:tc>
        <w:tc>
          <w:tcPr>
            <w:tcW w:w="5400" w:type="dxa"/>
          </w:tcPr>
          <w:p w14:paraId="57C8C57D" w14:textId="77777777" w:rsidR="00266BBF" w:rsidRDefault="00751838">
            <w:pPr>
              <w:jc w:val="center"/>
            </w:pPr>
            <w:r>
              <w:rPr>
                <w:sz w:val="72"/>
              </w:rPr>
              <w:t>take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116 </w:t>
            </w:r>
          </w:p>
        </w:tc>
      </w:tr>
      <w:tr w:rsidR="00266BBF" w14:paraId="77518FEF" w14:textId="77777777">
        <w:trPr>
          <w:jc w:val="center"/>
        </w:trPr>
        <w:tc>
          <w:tcPr>
            <w:tcW w:w="5400" w:type="dxa"/>
          </w:tcPr>
          <w:p w14:paraId="47EC2979" w14:textId="77777777" w:rsidR="00266BBF" w:rsidRDefault="00751838">
            <w:pPr>
              <w:jc w:val="center"/>
            </w:pPr>
            <w:r>
              <w:rPr>
                <w:sz w:val="72"/>
              </w:rPr>
              <w:t>look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117 </w:t>
            </w:r>
          </w:p>
        </w:tc>
        <w:tc>
          <w:tcPr>
            <w:tcW w:w="5400" w:type="dxa"/>
          </w:tcPr>
          <w:p w14:paraId="49FFD9C1" w14:textId="77777777" w:rsidR="00266BBF" w:rsidRDefault="00751838">
            <w:pPr>
              <w:jc w:val="center"/>
            </w:pPr>
            <w:r>
              <w:rPr>
                <w:sz w:val="72"/>
              </w:rPr>
              <w:t>must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118 </w:t>
            </w:r>
          </w:p>
        </w:tc>
      </w:tr>
      <w:tr w:rsidR="00266BBF" w14:paraId="2E20B46E" w14:textId="77777777">
        <w:trPr>
          <w:jc w:val="center"/>
        </w:trPr>
        <w:tc>
          <w:tcPr>
            <w:tcW w:w="5400" w:type="dxa"/>
          </w:tcPr>
          <w:p w14:paraId="0F0BC754" w14:textId="77777777" w:rsidR="00266BBF" w:rsidRDefault="00751838">
            <w:pPr>
              <w:jc w:val="center"/>
            </w:pPr>
            <w:r>
              <w:rPr>
                <w:sz w:val="72"/>
              </w:rPr>
              <w:t>off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119 </w:t>
            </w:r>
          </w:p>
        </w:tc>
        <w:tc>
          <w:tcPr>
            <w:tcW w:w="5400" w:type="dxa"/>
          </w:tcPr>
          <w:p w14:paraId="51EA8C99" w14:textId="77777777" w:rsidR="00266BBF" w:rsidRDefault="00751838">
            <w:pPr>
              <w:jc w:val="center"/>
            </w:pPr>
            <w:r>
              <w:rPr>
                <w:sz w:val="72"/>
              </w:rPr>
              <w:t>am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120 </w:t>
            </w:r>
          </w:p>
        </w:tc>
      </w:tr>
    </w:tbl>
    <w:p w14:paraId="37B6BA8D" w14:textId="77777777" w:rsidR="00266BBF" w:rsidRDefault="00266BBF"/>
    <w:p w14:paraId="781F7DD9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BAEC3B2" w14:textId="77777777">
        <w:trPr>
          <w:jc w:val="center"/>
        </w:trPr>
        <w:tc>
          <w:tcPr>
            <w:tcW w:w="5400" w:type="dxa"/>
          </w:tcPr>
          <w:p w14:paraId="6B2BEABC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why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121 </w:t>
            </w:r>
          </w:p>
        </w:tc>
        <w:tc>
          <w:tcPr>
            <w:tcW w:w="5400" w:type="dxa"/>
          </w:tcPr>
          <w:p w14:paraId="0ED926B6" w14:textId="77777777" w:rsidR="00266BBF" w:rsidRDefault="00751838">
            <w:pPr>
              <w:jc w:val="center"/>
            </w:pPr>
            <w:r>
              <w:rPr>
                <w:sz w:val="72"/>
              </w:rPr>
              <w:t>come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122 </w:t>
            </w:r>
          </w:p>
        </w:tc>
      </w:tr>
      <w:tr w:rsidR="00266BBF" w14:paraId="034D9707" w14:textId="77777777">
        <w:trPr>
          <w:jc w:val="center"/>
        </w:trPr>
        <w:tc>
          <w:tcPr>
            <w:tcW w:w="5400" w:type="dxa"/>
          </w:tcPr>
          <w:p w14:paraId="3A966A9E" w14:textId="77777777" w:rsidR="00266BBF" w:rsidRDefault="00751838">
            <w:pPr>
              <w:jc w:val="center"/>
            </w:pPr>
            <w:r>
              <w:rPr>
                <w:sz w:val="72"/>
              </w:rPr>
              <w:t>old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123 </w:t>
            </w:r>
          </w:p>
        </w:tc>
        <w:tc>
          <w:tcPr>
            <w:tcW w:w="5400" w:type="dxa"/>
          </w:tcPr>
          <w:p w14:paraId="3784F8E7" w14:textId="77777777" w:rsidR="00266BBF" w:rsidRDefault="00751838">
            <w:pPr>
              <w:jc w:val="center"/>
            </w:pPr>
            <w:r>
              <w:rPr>
                <w:sz w:val="72"/>
              </w:rPr>
              <w:t>last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124 </w:t>
            </w:r>
          </w:p>
        </w:tc>
      </w:tr>
      <w:tr w:rsidR="00266BBF" w14:paraId="53D1150F" w14:textId="77777777">
        <w:trPr>
          <w:jc w:val="center"/>
        </w:trPr>
        <w:tc>
          <w:tcPr>
            <w:tcW w:w="5400" w:type="dxa"/>
          </w:tcPr>
          <w:p w14:paraId="52A7AA9A" w14:textId="77777777" w:rsidR="00266BBF" w:rsidRDefault="00751838">
            <w:pPr>
              <w:jc w:val="center"/>
            </w:pPr>
            <w:r>
              <w:rPr>
                <w:sz w:val="72"/>
              </w:rPr>
              <w:t>still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125 </w:t>
            </w:r>
          </w:p>
        </w:tc>
        <w:tc>
          <w:tcPr>
            <w:tcW w:w="5400" w:type="dxa"/>
          </w:tcPr>
          <w:p w14:paraId="0548C598" w14:textId="77777777" w:rsidR="00266BBF" w:rsidRDefault="00751838">
            <w:pPr>
              <w:jc w:val="center"/>
            </w:pPr>
            <w:r>
              <w:rPr>
                <w:sz w:val="72"/>
              </w:rPr>
              <w:t>need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126 </w:t>
            </w:r>
          </w:p>
        </w:tc>
      </w:tr>
      <w:tr w:rsidR="00266BBF" w14:paraId="625EAF6C" w14:textId="77777777">
        <w:trPr>
          <w:jc w:val="center"/>
        </w:trPr>
        <w:tc>
          <w:tcPr>
            <w:tcW w:w="5400" w:type="dxa"/>
          </w:tcPr>
          <w:p w14:paraId="1721CD2C" w14:textId="77777777" w:rsidR="00266BBF" w:rsidRDefault="00751838">
            <w:pPr>
              <w:jc w:val="center"/>
            </w:pPr>
            <w:r>
              <w:rPr>
                <w:sz w:val="72"/>
              </w:rPr>
              <w:t>same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127 </w:t>
            </w:r>
          </w:p>
        </w:tc>
        <w:tc>
          <w:tcPr>
            <w:tcW w:w="5400" w:type="dxa"/>
          </w:tcPr>
          <w:p w14:paraId="06C8D9F8" w14:textId="77777777" w:rsidR="00266BBF" w:rsidRDefault="00751838">
            <w:pPr>
              <w:jc w:val="center"/>
            </w:pPr>
            <w:r>
              <w:rPr>
                <w:sz w:val="72"/>
              </w:rPr>
              <w:t>man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128 </w:t>
            </w:r>
          </w:p>
        </w:tc>
      </w:tr>
      <w:tr w:rsidR="00266BBF" w14:paraId="39599FF0" w14:textId="77777777">
        <w:trPr>
          <w:jc w:val="center"/>
        </w:trPr>
        <w:tc>
          <w:tcPr>
            <w:tcW w:w="5400" w:type="dxa"/>
          </w:tcPr>
          <w:p w14:paraId="657CA224" w14:textId="77777777" w:rsidR="00266BBF" w:rsidRDefault="00751838">
            <w:pPr>
              <w:jc w:val="center"/>
            </w:pPr>
            <w:r>
              <w:rPr>
                <w:sz w:val="72"/>
              </w:rPr>
              <w:t>such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129 </w:t>
            </w:r>
          </w:p>
        </w:tc>
        <w:tc>
          <w:tcPr>
            <w:tcW w:w="5400" w:type="dxa"/>
          </w:tcPr>
          <w:p w14:paraId="79652C18" w14:textId="77777777" w:rsidR="00266BBF" w:rsidRDefault="00751838">
            <w:pPr>
              <w:jc w:val="center"/>
            </w:pPr>
            <w:r>
              <w:rPr>
                <w:sz w:val="72"/>
              </w:rPr>
              <w:t>got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130 </w:t>
            </w:r>
          </w:p>
        </w:tc>
      </w:tr>
    </w:tbl>
    <w:p w14:paraId="3E59808C" w14:textId="77777777" w:rsidR="00266BBF" w:rsidRDefault="00266BBF"/>
    <w:p w14:paraId="0AA543D8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030A3D7B" w14:textId="77777777">
        <w:trPr>
          <w:jc w:val="center"/>
        </w:trPr>
        <w:tc>
          <w:tcPr>
            <w:tcW w:w="5400" w:type="dxa"/>
          </w:tcPr>
          <w:p w14:paraId="012865CD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big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131 </w:t>
            </w:r>
          </w:p>
        </w:tc>
        <w:tc>
          <w:tcPr>
            <w:tcW w:w="5400" w:type="dxa"/>
          </w:tcPr>
          <w:p w14:paraId="05D62305" w14:textId="77777777" w:rsidR="00266BBF" w:rsidRDefault="00751838">
            <w:pPr>
              <w:jc w:val="center"/>
            </w:pPr>
            <w:r>
              <w:rPr>
                <w:sz w:val="72"/>
              </w:rPr>
              <w:t>next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132 </w:t>
            </w:r>
          </w:p>
        </w:tc>
      </w:tr>
      <w:tr w:rsidR="00266BBF" w14:paraId="1AE00995" w14:textId="77777777">
        <w:trPr>
          <w:jc w:val="center"/>
        </w:trPr>
        <w:tc>
          <w:tcPr>
            <w:tcW w:w="5400" w:type="dxa"/>
          </w:tcPr>
          <w:p w14:paraId="3AE53B4F" w14:textId="77777777" w:rsidR="00266BBF" w:rsidRDefault="00751838">
            <w:pPr>
              <w:jc w:val="center"/>
            </w:pPr>
            <w:r>
              <w:rPr>
                <w:sz w:val="72"/>
              </w:rPr>
              <w:t>something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133 </w:t>
            </w:r>
          </w:p>
        </w:tc>
        <w:tc>
          <w:tcPr>
            <w:tcW w:w="5400" w:type="dxa"/>
          </w:tcPr>
          <w:p w14:paraId="072112EF" w14:textId="77777777" w:rsidR="00266BBF" w:rsidRDefault="00751838">
            <w:pPr>
              <w:jc w:val="center"/>
            </w:pPr>
            <w:r>
              <w:rPr>
                <w:sz w:val="72"/>
              </w:rPr>
              <w:t>name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134 </w:t>
            </w:r>
          </w:p>
        </w:tc>
      </w:tr>
      <w:tr w:rsidR="00266BBF" w14:paraId="7D68EE54" w14:textId="77777777">
        <w:trPr>
          <w:jc w:val="center"/>
        </w:trPr>
        <w:tc>
          <w:tcPr>
            <w:tcW w:w="5400" w:type="dxa"/>
          </w:tcPr>
          <w:p w14:paraId="1FDC59CB" w14:textId="77777777" w:rsidR="00266BBF" w:rsidRDefault="00751838">
            <w:pPr>
              <w:jc w:val="center"/>
            </w:pPr>
            <w:r>
              <w:rPr>
                <w:sz w:val="72"/>
              </w:rPr>
              <w:t>say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135 </w:t>
            </w:r>
          </w:p>
        </w:tc>
        <w:tc>
          <w:tcPr>
            <w:tcW w:w="5400" w:type="dxa"/>
          </w:tcPr>
          <w:p w14:paraId="636D9138" w14:textId="77777777" w:rsidR="00266BBF" w:rsidRDefault="00751838">
            <w:pPr>
              <w:jc w:val="center"/>
            </w:pPr>
            <w:r>
              <w:rPr>
                <w:sz w:val="72"/>
              </w:rPr>
              <w:t>world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136 </w:t>
            </w:r>
          </w:p>
        </w:tc>
      </w:tr>
      <w:tr w:rsidR="00266BBF" w14:paraId="5738B409" w14:textId="77777777">
        <w:trPr>
          <w:jc w:val="center"/>
        </w:trPr>
        <w:tc>
          <w:tcPr>
            <w:tcW w:w="5400" w:type="dxa"/>
          </w:tcPr>
          <w:p w14:paraId="3D8BF651" w14:textId="77777777" w:rsidR="00266BBF" w:rsidRDefault="00751838">
            <w:pPr>
              <w:jc w:val="center"/>
            </w:pPr>
            <w:r>
              <w:rPr>
                <w:sz w:val="72"/>
              </w:rPr>
              <w:t>great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137 </w:t>
            </w:r>
          </w:p>
        </w:tc>
        <w:tc>
          <w:tcPr>
            <w:tcW w:w="5400" w:type="dxa"/>
          </w:tcPr>
          <w:p w14:paraId="3D75472F" w14:textId="77777777" w:rsidR="00266BBF" w:rsidRDefault="00751838">
            <w:pPr>
              <w:jc w:val="center"/>
            </w:pPr>
            <w:r>
              <w:rPr>
                <w:sz w:val="72"/>
              </w:rPr>
              <w:t>again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138 </w:t>
            </w:r>
          </w:p>
        </w:tc>
      </w:tr>
      <w:tr w:rsidR="00266BBF" w14:paraId="7EFAB652" w14:textId="77777777">
        <w:trPr>
          <w:jc w:val="center"/>
        </w:trPr>
        <w:tc>
          <w:tcPr>
            <w:tcW w:w="5400" w:type="dxa"/>
          </w:tcPr>
          <w:p w14:paraId="355F8E91" w14:textId="77777777" w:rsidR="00266BBF" w:rsidRDefault="00751838">
            <w:pPr>
              <w:jc w:val="center"/>
            </w:pPr>
            <w:r>
              <w:rPr>
                <w:sz w:val="72"/>
              </w:rPr>
              <w:t>those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139 </w:t>
            </w:r>
          </w:p>
        </w:tc>
        <w:tc>
          <w:tcPr>
            <w:tcW w:w="5400" w:type="dxa"/>
          </w:tcPr>
          <w:p w14:paraId="2DED2D97" w14:textId="77777777" w:rsidR="00266BBF" w:rsidRDefault="00751838">
            <w:pPr>
              <w:jc w:val="center"/>
            </w:pPr>
            <w:r>
              <w:rPr>
                <w:sz w:val="72"/>
              </w:rPr>
              <w:t>place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140 </w:t>
            </w:r>
          </w:p>
        </w:tc>
      </w:tr>
    </w:tbl>
    <w:p w14:paraId="73315807" w14:textId="77777777" w:rsidR="00266BBF" w:rsidRDefault="00266BBF"/>
    <w:p w14:paraId="470B08A4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4C4D3FC4" w14:textId="77777777">
        <w:trPr>
          <w:jc w:val="center"/>
        </w:trPr>
        <w:tc>
          <w:tcPr>
            <w:tcW w:w="5400" w:type="dxa"/>
          </w:tcPr>
          <w:p w14:paraId="0D575E69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read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141 </w:t>
            </w:r>
          </w:p>
        </w:tc>
        <w:tc>
          <w:tcPr>
            <w:tcW w:w="5400" w:type="dxa"/>
          </w:tcPr>
          <w:p w14:paraId="6BCDAC05" w14:textId="77777777" w:rsidR="00266BBF" w:rsidRDefault="00751838">
            <w:pPr>
              <w:jc w:val="center"/>
            </w:pPr>
            <w:r>
              <w:rPr>
                <w:sz w:val="72"/>
              </w:rPr>
              <w:t>put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142 </w:t>
            </w:r>
          </w:p>
        </w:tc>
      </w:tr>
      <w:tr w:rsidR="00266BBF" w14:paraId="71E063B9" w14:textId="77777777">
        <w:trPr>
          <w:jc w:val="center"/>
        </w:trPr>
        <w:tc>
          <w:tcPr>
            <w:tcW w:w="5400" w:type="dxa"/>
          </w:tcPr>
          <w:p w14:paraId="4A941719" w14:textId="77777777" w:rsidR="00266BBF" w:rsidRDefault="00751838">
            <w:pPr>
              <w:jc w:val="center"/>
            </w:pPr>
            <w:r>
              <w:rPr>
                <w:sz w:val="72"/>
              </w:rPr>
              <w:t>school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143 </w:t>
            </w:r>
          </w:p>
        </w:tc>
        <w:tc>
          <w:tcPr>
            <w:tcW w:w="5400" w:type="dxa"/>
          </w:tcPr>
          <w:p w14:paraId="2E46EC34" w14:textId="77777777" w:rsidR="00266BBF" w:rsidRDefault="00751838">
            <w:pPr>
              <w:jc w:val="center"/>
            </w:pPr>
            <w:r>
              <w:rPr>
                <w:sz w:val="72"/>
              </w:rPr>
              <w:t>house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144 </w:t>
            </w:r>
          </w:p>
        </w:tc>
      </w:tr>
      <w:tr w:rsidR="00266BBF" w14:paraId="5D347F1A" w14:textId="77777777">
        <w:trPr>
          <w:jc w:val="center"/>
        </w:trPr>
        <w:tc>
          <w:tcPr>
            <w:tcW w:w="5400" w:type="dxa"/>
          </w:tcPr>
          <w:p w14:paraId="485EB26F" w14:textId="77777777" w:rsidR="00266BBF" w:rsidRDefault="00751838">
            <w:pPr>
              <w:jc w:val="center"/>
            </w:pPr>
            <w:r>
              <w:rPr>
                <w:sz w:val="72"/>
              </w:rPr>
              <w:t>part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145 </w:t>
            </w:r>
          </w:p>
        </w:tc>
        <w:tc>
          <w:tcPr>
            <w:tcW w:w="5400" w:type="dxa"/>
          </w:tcPr>
          <w:p w14:paraId="73F01A79" w14:textId="77777777" w:rsidR="00266BBF" w:rsidRDefault="00751838">
            <w:pPr>
              <w:jc w:val="center"/>
            </w:pPr>
            <w:r>
              <w:rPr>
                <w:sz w:val="72"/>
              </w:rPr>
              <w:t>while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146 </w:t>
            </w:r>
          </w:p>
        </w:tc>
      </w:tr>
      <w:tr w:rsidR="00266BBF" w14:paraId="0387F335" w14:textId="77777777">
        <w:trPr>
          <w:jc w:val="center"/>
        </w:trPr>
        <w:tc>
          <w:tcPr>
            <w:tcW w:w="5400" w:type="dxa"/>
          </w:tcPr>
          <w:p w14:paraId="41FCFF0F" w14:textId="77777777" w:rsidR="00266BBF" w:rsidRDefault="00751838">
            <w:pPr>
              <w:jc w:val="center"/>
            </w:pPr>
            <w:r>
              <w:rPr>
                <w:sz w:val="72"/>
              </w:rPr>
              <w:t>found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147 </w:t>
            </w:r>
          </w:p>
        </w:tc>
        <w:tc>
          <w:tcPr>
            <w:tcW w:w="5400" w:type="dxa"/>
          </w:tcPr>
          <w:p w14:paraId="21D1AA88" w14:textId="77777777" w:rsidR="00266BBF" w:rsidRDefault="00751838">
            <w:pPr>
              <w:jc w:val="center"/>
            </w:pPr>
            <w:r>
              <w:rPr>
                <w:sz w:val="72"/>
              </w:rPr>
              <w:t>own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148 </w:t>
            </w:r>
          </w:p>
        </w:tc>
      </w:tr>
      <w:tr w:rsidR="00266BBF" w14:paraId="1AA96AAA" w14:textId="77777777">
        <w:trPr>
          <w:jc w:val="center"/>
        </w:trPr>
        <w:tc>
          <w:tcPr>
            <w:tcW w:w="5400" w:type="dxa"/>
          </w:tcPr>
          <w:p w14:paraId="1189FCE4" w14:textId="77777777" w:rsidR="00266BBF" w:rsidRDefault="00751838">
            <w:pPr>
              <w:jc w:val="center"/>
            </w:pPr>
            <w:r>
              <w:rPr>
                <w:sz w:val="72"/>
              </w:rPr>
              <w:t>every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149 </w:t>
            </w:r>
          </w:p>
        </w:tc>
        <w:tc>
          <w:tcPr>
            <w:tcW w:w="5400" w:type="dxa"/>
          </w:tcPr>
          <w:p w14:paraId="75B778FD" w14:textId="77777777" w:rsidR="00266BBF" w:rsidRDefault="00751838">
            <w:pPr>
              <w:jc w:val="center"/>
            </w:pPr>
            <w:r>
              <w:rPr>
                <w:sz w:val="72"/>
              </w:rPr>
              <w:t>away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150 </w:t>
            </w:r>
          </w:p>
        </w:tc>
      </w:tr>
    </w:tbl>
    <w:p w14:paraId="706DACD5" w14:textId="77777777" w:rsidR="00266BBF" w:rsidRDefault="00266BBF"/>
    <w:p w14:paraId="3A8C669C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9536AA8" w14:textId="77777777">
        <w:trPr>
          <w:jc w:val="center"/>
        </w:trPr>
        <w:tc>
          <w:tcPr>
            <w:tcW w:w="5400" w:type="dxa"/>
          </w:tcPr>
          <w:p w14:paraId="374932A2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small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151 </w:t>
            </w:r>
          </w:p>
        </w:tc>
        <w:tc>
          <w:tcPr>
            <w:tcW w:w="5400" w:type="dxa"/>
          </w:tcPr>
          <w:p w14:paraId="0E284107" w14:textId="77777777" w:rsidR="00266BBF" w:rsidRDefault="00751838">
            <w:pPr>
              <w:jc w:val="center"/>
            </w:pPr>
            <w:r>
              <w:rPr>
                <w:sz w:val="72"/>
              </w:rPr>
              <w:t>year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152 </w:t>
            </w:r>
          </w:p>
        </w:tc>
      </w:tr>
      <w:tr w:rsidR="00266BBF" w14:paraId="54D9F99A" w14:textId="77777777">
        <w:trPr>
          <w:jc w:val="center"/>
        </w:trPr>
        <w:tc>
          <w:tcPr>
            <w:tcW w:w="5400" w:type="dxa"/>
          </w:tcPr>
          <w:p w14:paraId="502F82F3" w14:textId="77777777" w:rsidR="00266BBF" w:rsidRDefault="00751838">
            <w:pPr>
              <w:jc w:val="center"/>
            </w:pPr>
            <w:r>
              <w:rPr>
                <w:sz w:val="72"/>
              </w:rPr>
              <w:t>tell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153 </w:t>
            </w:r>
          </w:p>
        </w:tc>
        <w:tc>
          <w:tcPr>
            <w:tcW w:w="5400" w:type="dxa"/>
          </w:tcPr>
          <w:p w14:paraId="49BF8EE6" w14:textId="77777777" w:rsidR="00266BBF" w:rsidRDefault="00751838">
            <w:pPr>
              <w:jc w:val="center"/>
            </w:pPr>
            <w:r>
              <w:rPr>
                <w:sz w:val="72"/>
              </w:rPr>
              <w:t>life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154 </w:t>
            </w:r>
          </w:p>
        </w:tc>
      </w:tr>
      <w:tr w:rsidR="00266BBF" w14:paraId="50E4C9D8" w14:textId="77777777">
        <w:trPr>
          <w:jc w:val="center"/>
        </w:trPr>
        <w:tc>
          <w:tcPr>
            <w:tcW w:w="5400" w:type="dxa"/>
          </w:tcPr>
          <w:p w14:paraId="49495FF0" w14:textId="77777777" w:rsidR="00266BBF" w:rsidRDefault="00751838">
            <w:pPr>
              <w:jc w:val="center"/>
            </w:pPr>
            <w:r>
              <w:rPr>
                <w:sz w:val="72"/>
              </w:rPr>
              <w:t>three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155 </w:t>
            </w:r>
          </w:p>
        </w:tc>
        <w:tc>
          <w:tcPr>
            <w:tcW w:w="5400" w:type="dxa"/>
          </w:tcPr>
          <w:p w14:paraId="1EF24F9C" w14:textId="77777777" w:rsidR="00266BBF" w:rsidRDefault="00751838">
            <w:pPr>
              <w:jc w:val="center"/>
            </w:pPr>
            <w:r>
              <w:rPr>
                <w:sz w:val="72"/>
              </w:rPr>
              <w:t>best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156 </w:t>
            </w:r>
          </w:p>
        </w:tc>
      </w:tr>
      <w:tr w:rsidR="00266BBF" w14:paraId="094816B8" w14:textId="77777777">
        <w:trPr>
          <w:jc w:val="center"/>
        </w:trPr>
        <w:tc>
          <w:tcPr>
            <w:tcW w:w="5400" w:type="dxa"/>
          </w:tcPr>
          <w:p w14:paraId="742049D1" w14:textId="77777777" w:rsidR="00266BBF" w:rsidRDefault="00751838">
            <w:pPr>
              <w:jc w:val="center"/>
            </w:pPr>
            <w:r>
              <w:rPr>
                <w:sz w:val="72"/>
              </w:rPr>
              <w:t>different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157 </w:t>
            </w:r>
          </w:p>
        </w:tc>
        <w:tc>
          <w:tcPr>
            <w:tcW w:w="5400" w:type="dxa"/>
          </w:tcPr>
          <w:p w14:paraId="15BCDBC7" w14:textId="77777777" w:rsidR="00266BBF" w:rsidRDefault="00751838">
            <w:pPr>
              <w:jc w:val="center"/>
            </w:pPr>
            <w:r>
              <w:rPr>
                <w:sz w:val="72"/>
              </w:rPr>
              <w:t>really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158 </w:t>
            </w:r>
          </w:p>
        </w:tc>
      </w:tr>
      <w:tr w:rsidR="00266BBF" w14:paraId="04EEB0B9" w14:textId="77777777">
        <w:trPr>
          <w:jc w:val="center"/>
        </w:trPr>
        <w:tc>
          <w:tcPr>
            <w:tcW w:w="5400" w:type="dxa"/>
          </w:tcPr>
          <w:p w14:paraId="2D9C57E1" w14:textId="77777777" w:rsidR="00266BBF" w:rsidRDefault="00751838">
            <w:pPr>
              <w:jc w:val="center"/>
            </w:pPr>
            <w:r>
              <w:rPr>
                <w:sz w:val="72"/>
              </w:rPr>
              <w:t>set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159 </w:t>
            </w:r>
          </w:p>
        </w:tc>
        <w:tc>
          <w:tcPr>
            <w:tcW w:w="5400" w:type="dxa"/>
          </w:tcPr>
          <w:p w14:paraId="61E40DB5" w14:textId="77777777" w:rsidR="00266BBF" w:rsidRDefault="00751838">
            <w:pPr>
              <w:jc w:val="center"/>
            </w:pPr>
            <w:r>
              <w:rPr>
                <w:sz w:val="72"/>
              </w:rPr>
              <w:t>high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160 </w:t>
            </w:r>
          </w:p>
        </w:tc>
      </w:tr>
    </w:tbl>
    <w:p w14:paraId="53FE661F" w14:textId="77777777" w:rsidR="00266BBF" w:rsidRDefault="00266BBF"/>
    <w:p w14:paraId="61A0A6F3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22D26337" w14:textId="77777777">
        <w:trPr>
          <w:jc w:val="center"/>
        </w:trPr>
        <w:tc>
          <w:tcPr>
            <w:tcW w:w="5400" w:type="dxa"/>
          </w:tcPr>
          <w:p w14:paraId="6B31A37F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might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161 </w:t>
            </w:r>
          </w:p>
        </w:tc>
        <w:tc>
          <w:tcPr>
            <w:tcW w:w="5400" w:type="dxa"/>
          </w:tcPr>
          <w:p w14:paraId="6A5A3C90" w14:textId="77777777" w:rsidR="00266BBF" w:rsidRDefault="00751838">
            <w:pPr>
              <w:jc w:val="center"/>
            </w:pPr>
            <w:r>
              <w:rPr>
                <w:sz w:val="72"/>
              </w:rPr>
              <w:t>went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162 </w:t>
            </w:r>
          </w:p>
        </w:tc>
      </w:tr>
      <w:tr w:rsidR="00266BBF" w14:paraId="1337858E" w14:textId="77777777">
        <w:trPr>
          <w:jc w:val="center"/>
        </w:trPr>
        <w:tc>
          <w:tcPr>
            <w:tcW w:w="5400" w:type="dxa"/>
          </w:tcPr>
          <w:p w14:paraId="7C34F4F7" w14:textId="77777777" w:rsidR="00266BBF" w:rsidRDefault="00751838">
            <w:pPr>
              <w:jc w:val="center"/>
            </w:pPr>
            <w:r>
              <w:rPr>
                <w:sz w:val="72"/>
              </w:rPr>
              <w:t>both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163 </w:t>
            </w:r>
          </w:p>
        </w:tc>
        <w:tc>
          <w:tcPr>
            <w:tcW w:w="5400" w:type="dxa"/>
          </w:tcPr>
          <w:p w14:paraId="16A6AC95" w14:textId="77777777" w:rsidR="00266BBF" w:rsidRDefault="00751838">
            <w:pPr>
              <w:jc w:val="center"/>
            </w:pPr>
            <w:r>
              <w:rPr>
                <w:sz w:val="72"/>
              </w:rPr>
              <w:t>thought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164 </w:t>
            </w:r>
          </w:p>
        </w:tc>
      </w:tr>
      <w:tr w:rsidR="00266BBF" w14:paraId="27950AE7" w14:textId="77777777">
        <w:trPr>
          <w:jc w:val="center"/>
        </w:trPr>
        <w:tc>
          <w:tcPr>
            <w:tcW w:w="5400" w:type="dxa"/>
          </w:tcPr>
          <w:p w14:paraId="540B5F9E" w14:textId="77777777" w:rsidR="00266BBF" w:rsidRDefault="00751838">
            <w:pPr>
              <w:jc w:val="center"/>
            </w:pPr>
            <w:r>
              <w:rPr>
                <w:sz w:val="72"/>
              </w:rPr>
              <w:t>came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165 </w:t>
            </w:r>
          </w:p>
        </w:tc>
        <w:tc>
          <w:tcPr>
            <w:tcW w:w="5400" w:type="dxa"/>
          </w:tcPr>
          <w:p w14:paraId="536011BB" w14:textId="77777777" w:rsidR="00266BBF" w:rsidRDefault="00751838">
            <w:pPr>
              <w:jc w:val="center"/>
            </w:pPr>
            <w:r>
              <w:rPr>
                <w:sz w:val="72"/>
              </w:rPr>
              <w:t>without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166 </w:t>
            </w:r>
          </w:p>
        </w:tc>
      </w:tr>
      <w:tr w:rsidR="00266BBF" w14:paraId="0ACF5667" w14:textId="77777777">
        <w:trPr>
          <w:jc w:val="center"/>
        </w:trPr>
        <w:tc>
          <w:tcPr>
            <w:tcW w:w="5400" w:type="dxa"/>
          </w:tcPr>
          <w:p w14:paraId="1BCFFCD6" w14:textId="77777777" w:rsidR="00266BBF" w:rsidRDefault="00751838">
            <w:pPr>
              <w:jc w:val="center"/>
            </w:pPr>
            <w:r>
              <w:rPr>
                <w:sz w:val="72"/>
              </w:rPr>
              <w:t>few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167 </w:t>
            </w:r>
          </w:p>
        </w:tc>
        <w:tc>
          <w:tcPr>
            <w:tcW w:w="5400" w:type="dxa"/>
          </w:tcPr>
          <w:p w14:paraId="15236B12" w14:textId="77777777" w:rsidR="00266BBF" w:rsidRDefault="00751838">
            <w:pPr>
              <w:jc w:val="center"/>
            </w:pPr>
            <w:r>
              <w:rPr>
                <w:sz w:val="72"/>
              </w:rPr>
              <w:t>always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168 </w:t>
            </w:r>
          </w:p>
        </w:tc>
      </w:tr>
      <w:tr w:rsidR="00266BBF" w14:paraId="099963B9" w14:textId="77777777">
        <w:trPr>
          <w:jc w:val="center"/>
        </w:trPr>
        <w:tc>
          <w:tcPr>
            <w:tcW w:w="5400" w:type="dxa"/>
          </w:tcPr>
          <w:p w14:paraId="4F325E1F" w14:textId="77777777" w:rsidR="00266BBF" w:rsidRDefault="00751838">
            <w:pPr>
              <w:jc w:val="center"/>
            </w:pPr>
            <w:r>
              <w:rPr>
                <w:sz w:val="72"/>
              </w:rPr>
              <w:t>let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169 </w:t>
            </w:r>
          </w:p>
        </w:tc>
        <w:tc>
          <w:tcPr>
            <w:tcW w:w="5400" w:type="dxa"/>
          </w:tcPr>
          <w:p w14:paraId="5A51A7A6" w14:textId="77777777" w:rsidR="00266BBF" w:rsidRDefault="00751838">
            <w:pPr>
              <w:jc w:val="center"/>
            </w:pPr>
            <w:r>
              <w:rPr>
                <w:sz w:val="72"/>
              </w:rPr>
              <w:t>book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170 </w:t>
            </w:r>
          </w:p>
        </w:tc>
      </w:tr>
    </w:tbl>
    <w:p w14:paraId="5C937092" w14:textId="77777777" w:rsidR="00266BBF" w:rsidRDefault="00266BBF"/>
    <w:p w14:paraId="1F526C01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2B34CD0A" w14:textId="77777777">
        <w:trPr>
          <w:jc w:val="center"/>
        </w:trPr>
        <w:tc>
          <w:tcPr>
            <w:tcW w:w="5400" w:type="dxa"/>
          </w:tcPr>
          <w:p w14:paraId="38062979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give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171 </w:t>
            </w:r>
          </w:p>
        </w:tc>
        <w:tc>
          <w:tcPr>
            <w:tcW w:w="5400" w:type="dxa"/>
          </w:tcPr>
          <w:p w14:paraId="5F71C8E4" w14:textId="77777777" w:rsidR="00266BBF" w:rsidRDefault="00751838">
            <w:pPr>
              <w:jc w:val="center"/>
            </w:pPr>
            <w:r>
              <w:rPr>
                <w:sz w:val="72"/>
              </w:rPr>
              <w:t>end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172 </w:t>
            </w:r>
          </w:p>
        </w:tc>
      </w:tr>
      <w:tr w:rsidR="00266BBF" w14:paraId="3AD28A89" w14:textId="77777777">
        <w:trPr>
          <w:jc w:val="center"/>
        </w:trPr>
        <w:tc>
          <w:tcPr>
            <w:tcW w:w="5400" w:type="dxa"/>
          </w:tcPr>
          <w:p w14:paraId="23AAB5ED" w14:textId="77777777" w:rsidR="00266BBF" w:rsidRDefault="00751838">
            <w:pPr>
              <w:jc w:val="center"/>
            </w:pPr>
            <w:r>
              <w:rPr>
                <w:sz w:val="72"/>
              </w:rPr>
              <w:t>left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173 </w:t>
            </w:r>
          </w:p>
        </w:tc>
        <w:tc>
          <w:tcPr>
            <w:tcW w:w="5400" w:type="dxa"/>
          </w:tcPr>
          <w:p w14:paraId="67120EE6" w14:textId="77777777" w:rsidR="00266BBF" w:rsidRDefault="00751838">
            <w:pPr>
              <w:jc w:val="center"/>
            </w:pPr>
            <w:r>
              <w:rPr>
                <w:sz w:val="72"/>
              </w:rPr>
              <w:t>show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174 </w:t>
            </w:r>
          </w:p>
        </w:tc>
      </w:tr>
      <w:tr w:rsidR="00266BBF" w14:paraId="5C1E17AB" w14:textId="77777777">
        <w:trPr>
          <w:jc w:val="center"/>
        </w:trPr>
        <w:tc>
          <w:tcPr>
            <w:tcW w:w="5400" w:type="dxa"/>
          </w:tcPr>
          <w:p w14:paraId="3A1982B6" w14:textId="77777777" w:rsidR="00266BBF" w:rsidRDefault="00751838">
            <w:pPr>
              <w:jc w:val="center"/>
            </w:pPr>
            <w:r>
              <w:rPr>
                <w:sz w:val="72"/>
              </w:rPr>
              <w:t>thing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175 </w:t>
            </w:r>
          </w:p>
        </w:tc>
        <w:tc>
          <w:tcPr>
            <w:tcW w:w="5400" w:type="dxa"/>
          </w:tcPr>
          <w:p w14:paraId="7FB84AE4" w14:textId="77777777" w:rsidR="00266BBF" w:rsidRDefault="00751838">
            <w:pPr>
              <w:jc w:val="center"/>
            </w:pPr>
            <w:r>
              <w:rPr>
                <w:sz w:val="72"/>
              </w:rPr>
              <w:t>sure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176 </w:t>
            </w:r>
          </w:p>
        </w:tc>
      </w:tr>
      <w:tr w:rsidR="00266BBF" w14:paraId="7D24A370" w14:textId="77777777">
        <w:trPr>
          <w:jc w:val="center"/>
        </w:trPr>
        <w:tc>
          <w:tcPr>
            <w:tcW w:w="5400" w:type="dxa"/>
          </w:tcPr>
          <w:p w14:paraId="097EEB4B" w14:textId="77777777" w:rsidR="00266BBF" w:rsidRDefault="00751838">
            <w:pPr>
              <w:jc w:val="center"/>
            </w:pPr>
            <w:r>
              <w:rPr>
                <w:sz w:val="72"/>
              </w:rPr>
              <w:t>top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177 </w:t>
            </w:r>
          </w:p>
        </w:tc>
        <w:tc>
          <w:tcPr>
            <w:tcW w:w="5400" w:type="dxa"/>
          </w:tcPr>
          <w:p w14:paraId="65154C7F" w14:textId="77777777" w:rsidR="00266BBF" w:rsidRDefault="00751838">
            <w:pPr>
              <w:jc w:val="center"/>
            </w:pPr>
            <w:r>
              <w:rPr>
                <w:sz w:val="72"/>
              </w:rPr>
              <w:t>hard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178 </w:t>
            </w:r>
          </w:p>
        </w:tc>
      </w:tr>
      <w:tr w:rsidR="00266BBF" w14:paraId="486F669C" w14:textId="77777777">
        <w:trPr>
          <w:jc w:val="center"/>
        </w:trPr>
        <w:tc>
          <w:tcPr>
            <w:tcW w:w="5400" w:type="dxa"/>
          </w:tcPr>
          <w:p w14:paraId="019EF0D5" w14:textId="77777777" w:rsidR="00266BBF" w:rsidRDefault="00751838">
            <w:pPr>
              <w:jc w:val="center"/>
            </w:pPr>
            <w:r>
              <w:rPr>
                <w:sz w:val="72"/>
              </w:rPr>
              <w:t>keep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179 </w:t>
            </w:r>
          </w:p>
        </w:tc>
        <w:tc>
          <w:tcPr>
            <w:tcW w:w="5400" w:type="dxa"/>
          </w:tcPr>
          <w:p w14:paraId="4989D9A5" w14:textId="77777777" w:rsidR="00266BBF" w:rsidRDefault="00751838">
            <w:pPr>
              <w:jc w:val="center"/>
            </w:pPr>
            <w:r>
              <w:rPr>
                <w:sz w:val="72"/>
              </w:rPr>
              <w:t>money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180 </w:t>
            </w:r>
          </w:p>
        </w:tc>
      </w:tr>
    </w:tbl>
    <w:p w14:paraId="74C0418A" w14:textId="77777777" w:rsidR="00266BBF" w:rsidRDefault="00266BBF"/>
    <w:p w14:paraId="0E9F474B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6E346338" w14:textId="77777777">
        <w:trPr>
          <w:jc w:val="center"/>
        </w:trPr>
        <w:tc>
          <w:tcPr>
            <w:tcW w:w="5400" w:type="dxa"/>
          </w:tcPr>
          <w:p w14:paraId="0F7EBAFA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free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181 </w:t>
            </w:r>
          </w:p>
        </w:tc>
        <w:tc>
          <w:tcPr>
            <w:tcW w:w="5400" w:type="dxa"/>
          </w:tcPr>
          <w:p w14:paraId="0BD7BB2D" w14:textId="77777777" w:rsidR="00266BBF" w:rsidRDefault="00751838">
            <w:pPr>
              <w:jc w:val="center"/>
            </w:pPr>
            <w:r>
              <w:rPr>
                <w:sz w:val="72"/>
              </w:rPr>
              <w:t>once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182 </w:t>
            </w:r>
          </w:p>
        </w:tc>
      </w:tr>
      <w:tr w:rsidR="00266BBF" w14:paraId="0450BE08" w14:textId="77777777">
        <w:trPr>
          <w:jc w:val="center"/>
        </w:trPr>
        <w:tc>
          <w:tcPr>
            <w:tcW w:w="5400" w:type="dxa"/>
          </w:tcPr>
          <w:p w14:paraId="6ACF4C2F" w14:textId="77777777" w:rsidR="00266BBF" w:rsidRDefault="00751838">
            <w:pPr>
              <w:jc w:val="center"/>
            </w:pPr>
            <w:r>
              <w:rPr>
                <w:sz w:val="72"/>
              </w:rPr>
              <w:t>white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183 </w:t>
            </w:r>
          </w:p>
        </w:tc>
        <w:tc>
          <w:tcPr>
            <w:tcW w:w="5400" w:type="dxa"/>
          </w:tcPr>
          <w:p w14:paraId="2DAA9632" w14:textId="77777777" w:rsidR="00266BBF" w:rsidRDefault="00751838">
            <w:pPr>
              <w:jc w:val="center"/>
            </w:pPr>
            <w:r>
              <w:rPr>
                <w:sz w:val="72"/>
              </w:rPr>
              <w:t>live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184 </w:t>
            </w:r>
          </w:p>
        </w:tc>
      </w:tr>
      <w:tr w:rsidR="00266BBF" w14:paraId="6260F0BC" w14:textId="77777777">
        <w:trPr>
          <w:jc w:val="center"/>
        </w:trPr>
        <w:tc>
          <w:tcPr>
            <w:tcW w:w="5400" w:type="dxa"/>
          </w:tcPr>
          <w:p w14:paraId="2896DF6C" w14:textId="77777777" w:rsidR="00266BBF" w:rsidRDefault="00751838">
            <w:pPr>
              <w:jc w:val="center"/>
            </w:pPr>
            <w:r>
              <w:rPr>
                <w:sz w:val="72"/>
              </w:rPr>
              <w:t>room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185 </w:t>
            </w:r>
          </w:p>
        </w:tc>
        <w:tc>
          <w:tcPr>
            <w:tcW w:w="5400" w:type="dxa"/>
          </w:tcPr>
          <w:p w14:paraId="3F05F3A6" w14:textId="77777777" w:rsidR="00266BBF" w:rsidRDefault="00751838">
            <w:pPr>
              <w:jc w:val="center"/>
            </w:pPr>
            <w:r>
              <w:rPr>
                <w:sz w:val="72"/>
              </w:rPr>
              <w:t>yes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186 </w:t>
            </w:r>
          </w:p>
        </w:tc>
      </w:tr>
      <w:tr w:rsidR="00266BBF" w14:paraId="662D8CEA" w14:textId="77777777">
        <w:trPr>
          <w:jc w:val="center"/>
        </w:trPr>
        <w:tc>
          <w:tcPr>
            <w:tcW w:w="5400" w:type="dxa"/>
          </w:tcPr>
          <w:p w14:paraId="3C003670" w14:textId="77777777" w:rsidR="00266BBF" w:rsidRDefault="00751838">
            <w:pPr>
              <w:jc w:val="center"/>
            </w:pPr>
            <w:r>
              <w:rPr>
                <w:sz w:val="72"/>
              </w:rPr>
              <w:t>page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187 </w:t>
            </w:r>
          </w:p>
        </w:tc>
        <w:tc>
          <w:tcPr>
            <w:tcW w:w="5400" w:type="dxa"/>
          </w:tcPr>
          <w:p w14:paraId="6F352DDE" w14:textId="77777777" w:rsidR="00266BBF" w:rsidRDefault="00751838">
            <w:pPr>
              <w:jc w:val="center"/>
            </w:pPr>
            <w:r>
              <w:rPr>
                <w:sz w:val="72"/>
              </w:rPr>
              <w:t>since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188 </w:t>
            </w:r>
          </w:p>
        </w:tc>
      </w:tr>
      <w:tr w:rsidR="00266BBF" w14:paraId="4FF93CEC" w14:textId="77777777">
        <w:trPr>
          <w:jc w:val="center"/>
        </w:trPr>
        <w:tc>
          <w:tcPr>
            <w:tcW w:w="5400" w:type="dxa"/>
          </w:tcPr>
          <w:p w14:paraId="7C83E32B" w14:textId="77777777" w:rsidR="00266BBF" w:rsidRDefault="00751838">
            <w:pPr>
              <w:jc w:val="center"/>
            </w:pPr>
            <w:r>
              <w:rPr>
                <w:sz w:val="72"/>
              </w:rPr>
              <w:t>group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189 </w:t>
            </w:r>
          </w:p>
        </w:tc>
        <w:tc>
          <w:tcPr>
            <w:tcW w:w="5400" w:type="dxa"/>
          </w:tcPr>
          <w:p w14:paraId="6AAED39E" w14:textId="77777777" w:rsidR="00266BBF" w:rsidRDefault="00751838">
            <w:pPr>
              <w:jc w:val="center"/>
            </w:pPr>
            <w:r>
              <w:rPr>
                <w:sz w:val="72"/>
              </w:rPr>
              <w:t>please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190 </w:t>
            </w:r>
          </w:p>
        </w:tc>
      </w:tr>
    </w:tbl>
    <w:p w14:paraId="27A3127C" w14:textId="77777777" w:rsidR="00266BBF" w:rsidRDefault="00266BBF"/>
    <w:p w14:paraId="3608F657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DC1C924" w14:textId="77777777">
        <w:trPr>
          <w:jc w:val="center"/>
        </w:trPr>
        <w:tc>
          <w:tcPr>
            <w:tcW w:w="5400" w:type="dxa"/>
          </w:tcPr>
          <w:p w14:paraId="10DF3289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city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191 </w:t>
            </w:r>
          </w:p>
        </w:tc>
        <w:tc>
          <w:tcPr>
            <w:tcW w:w="5400" w:type="dxa"/>
          </w:tcPr>
          <w:p w14:paraId="5DA27DD2" w14:textId="77777777" w:rsidR="00266BBF" w:rsidRDefault="00751838">
            <w:pPr>
              <w:jc w:val="center"/>
            </w:pPr>
            <w:r>
              <w:rPr>
                <w:sz w:val="72"/>
              </w:rPr>
              <w:t>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192 </w:t>
            </w:r>
          </w:p>
        </w:tc>
      </w:tr>
      <w:tr w:rsidR="00266BBF" w14:paraId="1619412A" w14:textId="77777777">
        <w:trPr>
          <w:jc w:val="center"/>
        </w:trPr>
        <w:tc>
          <w:tcPr>
            <w:tcW w:w="5400" w:type="dxa"/>
          </w:tcPr>
          <w:p w14:paraId="4E4E3A7A" w14:textId="77777777" w:rsidR="00266BBF" w:rsidRDefault="00751838">
            <w:pPr>
              <w:jc w:val="center"/>
            </w:pPr>
            <w:r>
              <w:rPr>
                <w:sz w:val="72"/>
              </w:rPr>
              <w:t>children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193 </w:t>
            </w:r>
          </w:p>
        </w:tc>
        <w:tc>
          <w:tcPr>
            <w:tcW w:w="5400" w:type="dxa"/>
          </w:tcPr>
          <w:p w14:paraId="2A263057" w14:textId="77777777" w:rsidR="00266BBF" w:rsidRDefault="00751838">
            <w:pPr>
              <w:jc w:val="center"/>
            </w:pPr>
            <w:r>
              <w:rPr>
                <w:sz w:val="72"/>
              </w:rPr>
              <w:t>head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194 </w:t>
            </w:r>
          </w:p>
        </w:tc>
      </w:tr>
      <w:tr w:rsidR="00266BBF" w14:paraId="08167B5B" w14:textId="77777777">
        <w:trPr>
          <w:jc w:val="center"/>
        </w:trPr>
        <w:tc>
          <w:tcPr>
            <w:tcW w:w="5400" w:type="dxa"/>
          </w:tcPr>
          <w:p w14:paraId="61E5ADA4" w14:textId="77777777" w:rsidR="00266BBF" w:rsidRDefault="00751838">
            <w:pPr>
              <w:jc w:val="center"/>
            </w:pPr>
            <w:r>
              <w:rPr>
                <w:sz w:val="72"/>
              </w:rPr>
              <w:t>black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195 </w:t>
            </w:r>
          </w:p>
        </w:tc>
        <w:tc>
          <w:tcPr>
            <w:tcW w:w="5400" w:type="dxa"/>
          </w:tcPr>
          <w:p w14:paraId="43434E0F" w14:textId="77777777" w:rsidR="00266BBF" w:rsidRDefault="00751838">
            <w:pPr>
              <w:jc w:val="center"/>
            </w:pPr>
            <w:r>
              <w:rPr>
                <w:sz w:val="72"/>
              </w:rPr>
              <w:t>until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196 </w:t>
            </w:r>
          </w:p>
        </w:tc>
      </w:tr>
      <w:tr w:rsidR="00266BBF" w14:paraId="4A8BA8B1" w14:textId="77777777">
        <w:trPr>
          <w:jc w:val="center"/>
        </w:trPr>
        <w:tc>
          <w:tcPr>
            <w:tcW w:w="5400" w:type="dxa"/>
          </w:tcPr>
          <w:p w14:paraId="618706BB" w14:textId="77777777" w:rsidR="00266BBF" w:rsidRDefault="00751838">
            <w:pPr>
              <w:jc w:val="center"/>
            </w:pPr>
            <w:r>
              <w:rPr>
                <w:sz w:val="72"/>
              </w:rPr>
              <w:t>night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197 </w:t>
            </w:r>
          </w:p>
        </w:tc>
        <w:tc>
          <w:tcPr>
            <w:tcW w:w="5400" w:type="dxa"/>
          </w:tcPr>
          <w:p w14:paraId="141A2860" w14:textId="77777777" w:rsidR="00266BBF" w:rsidRDefault="00751838">
            <w:pPr>
              <w:jc w:val="center"/>
            </w:pPr>
            <w:r>
              <w:rPr>
                <w:sz w:val="72"/>
              </w:rPr>
              <w:t>large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198 </w:t>
            </w:r>
          </w:p>
        </w:tc>
      </w:tr>
      <w:tr w:rsidR="00266BBF" w14:paraId="61EEDF6A" w14:textId="77777777">
        <w:trPr>
          <w:jc w:val="center"/>
        </w:trPr>
        <w:tc>
          <w:tcPr>
            <w:tcW w:w="5400" w:type="dxa"/>
          </w:tcPr>
          <w:p w14:paraId="6AD36285" w14:textId="77777777" w:rsidR="00266BBF" w:rsidRDefault="00751838">
            <w:pPr>
              <w:jc w:val="center"/>
            </w:pPr>
            <w:r>
              <w:rPr>
                <w:sz w:val="72"/>
              </w:rPr>
              <w:t>call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199 </w:t>
            </w:r>
          </w:p>
        </w:tc>
        <w:tc>
          <w:tcPr>
            <w:tcW w:w="5400" w:type="dxa"/>
          </w:tcPr>
          <w:p w14:paraId="4A776873" w14:textId="77777777" w:rsidR="00266BBF" w:rsidRDefault="00751838">
            <w:pPr>
              <w:jc w:val="center"/>
            </w:pPr>
            <w:r>
              <w:rPr>
                <w:sz w:val="72"/>
              </w:rPr>
              <w:t>play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200 </w:t>
            </w:r>
          </w:p>
        </w:tc>
      </w:tr>
    </w:tbl>
    <w:p w14:paraId="23FDC4F8" w14:textId="77777777" w:rsidR="00266BBF" w:rsidRDefault="00266BBF"/>
    <w:p w14:paraId="597A214E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7B396E08" w14:textId="77777777">
        <w:trPr>
          <w:jc w:val="center"/>
        </w:trPr>
        <w:tc>
          <w:tcPr>
            <w:tcW w:w="5400" w:type="dxa"/>
          </w:tcPr>
          <w:p w14:paraId="3D5C848E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run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201 </w:t>
            </w:r>
          </w:p>
        </w:tc>
        <w:tc>
          <w:tcPr>
            <w:tcW w:w="5400" w:type="dxa"/>
          </w:tcPr>
          <w:p w14:paraId="2155FF8C" w14:textId="77777777" w:rsidR="00266BBF" w:rsidRDefault="00751838">
            <w:pPr>
              <w:jc w:val="center"/>
            </w:pPr>
            <w:r>
              <w:rPr>
                <w:sz w:val="72"/>
              </w:rPr>
              <w:t>today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202 </w:t>
            </w:r>
          </w:p>
        </w:tc>
      </w:tr>
      <w:tr w:rsidR="00266BBF" w14:paraId="06E7DFD0" w14:textId="77777777">
        <w:trPr>
          <w:jc w:val="center"/>
        </w:trPr>
        <w:tc>
          <w:tcPr>
            <w:tcW w:w="5400" w:type="dxa"/>
          </w:tcPr>
          <w:p w14:paraId="653F1061" w14:textId="77777777" w:rsidR="00266BBF" w:rsidRDefault="00751838">
            <w:pPr>
              <w:jc w:val="center"/>
            </w:pPr>
            <w:r>
              <w:rPr>
                <w:sz w:val="72"/>
              </w:rPr>
              <w:t>line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203 </w:t>
            </w:r>
          </w:p>
        </w:tc>
        <w:tc>
          <w:tcPr>
            <w:tcW w:w="5400" w:type="dxa"/>
          </w:tcPr>
          <w:p w14:paraId="3F645399" w14:textId="77777777" w:rsidR="00266BBF" w:rsidRDefault="00751838">
            <w:pPr>
              <w:jc w:val="center"/>
            </w:pPr>
            <w:r>
              <w:rPr>
                <w:sz w:val="72"/>
              </w:rPr>
              <w:t>food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204 </w:t>
            </w:r>
          </w:p>
        </w:tc>
      </w:tr>
      <w:tr w:rsidR="00266BBF" w14:paraId="3ADC2C2C" w14:textId="77777777">
        <w:trPr>
          <w:jc w:val="center"/>
        </w:trPr>
        <w:tc>
          <w:tcPr>
            <w:tcW w:w="5400" w:type="dxa"/>
          </w:tcPr>
          <w:p w14:paraId="0881F021" w14:textId="77777777" w:rsidR="00266BBF" w:rsidRDefault="00751838">
            <w:pPr>
              <w:jc w:val="center"/>
            </w:pPr>
            <w:r>
              <w:rPr>
                <w:sz w:val="72"/>
              </w:rPr>
              <w:t>hand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205 </w:t>
            </w:r>
          </w:p>
        </w:tc>
        <w:tc>
          <w:tcPr>
            <w:tcW w:w="5400" w:type="dxa"/>
          </w:tcPr>
          <w:p w14:paraId="7BE5D2FD" w14:textId="77777777" w:rsidR="00266BBF" w:rsidRDefault="00751838">
            <w:pPr>
              <w:jc w:val="center"/>
            </w:pPr>
            <w:r>
              <w:rPr>
                <w:sz w:val="72"/>
              </w:rPr>
              <w:t>open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206 </w:t>
            </w:r>
          </w:p>
        </w:tc>
      </w:tr>
      <w:tr w:rsidR="00266BBF" w14:paraId="65C51C90" w14:textId="77777777">
        <w:trPr>
          <w:jc w:val="center"/>
        </w:trPr>
        <w:tc>
          <w:tcPr>
            <w:tcW w:w="5400" w:type="dxa"/>
          </w:tcPr>
          <w:p w14:paraId="2B975BFE" w14:textId="77777777" w:rsidR="00266BBF" w:rsidRDefault="00751838">
            <w:pPr>
              <w:jc w:val="center"/>
            </w:pPr>
            <w:r>
              <w:rPr>
                <w:sz w:val="72"/>
              </w:rPr>
              <w:t>try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207 </w:t>
            </w:r>
          </w:p>
        </w:tc>
        <w:tc>
          <w:tcPr>
            <w:tcW w:w="5400" w:type="dxa"/>
          </w:tcPr>
          <w:p w14:paraId="68B0E81A" w14:textId="77777777" w:rsidR="00266BBF" w:rsidRDefault="00751838">
            <w:pPr>
              <w:jc w:val="center"/>
            </w:pPr>
            <w:r>
              <w:rPr>
                <w:sz w:val="72"/>
              </w:rPr>
              <w:t>air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208 </w:t>
            </w:r>
          </w:p>
        </w:tc>
      </w:tr>
      <w:tr w:rsidR="00266BBF" w14:paraId="568B619C" w14:textId="77777777">
        <w:trPr>
          <w:jc w:val="center"/>
        </w:trPr>
        <w:tc>
          <w:tcPr>
            <w:tcW w:w="5400" w:type="dxa"/>
          </w:tcPr>
          <w:p w14:paraId="55E5A876" w14:textId="77777777" w:rsidR="00266BBF" w:rsidRDefault="00751838">
            <w:pPr>
              <w:jc w:val="center"/>
            </w:pPr>
            <w:r>
              <w:rPr>
                <w:sz w:val="72"/>
              </w:rPr>
              <w:t>family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209 </w:t>
            </w:r>
          </w:p>
        </w:tc>
        <w:tc>
          <w:tcPr>
            <w:tcW w:w="5400" w:type="dxa"/>
          </w:tcPr>
          <w:p w14:paraId="667CA323" w14:textId="77777777" w:rsidR="00266BBF" w:rsidRDefault="00751838">
            <w:pPr>
              <w:jc w:val="center"/>
            </w:pPr>
            <w:r>
              <w:rPr>
                <w:sz w:val="72"/>
              </w:rPr>
              <w:t>car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210 </w:t>
            </w:r>
          </w:p>
        </w:tc>
      </w:tr>
    </w:tbl>
    <w:p w14:paraId="3C2C8D17" w14:textId="77777777" w:rsidR="00266BBF" w:rsidRDefault="00266BBF"/>
    <w:p w14:paraId="142D8905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1389DFEC" w14:textId="77777777">
        <w:trPr>
          <w:jc w:val="center"/>
        </w:trPr>
        <w:tc>
          <w:tcPr>
            <w:tcW w:w="5400" w:type="dxa"/>
          </w:tcPr>
          <w:p w14:paraId="31EE3A3E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211 </w:t>
            </w:r>
          </w:p>
        </w:tc>
        <w:tc>
          <w:tcPr>
            <w:tcW w:w="5400" w:type="dxa"/>
          </w:tcPr>
          <w:p w14:paraId="1B3D238F" w14:textId="77777777" w:rsidR="00266BBF" w:rsidRDefault="00751838">
            <w:pPr>
              <w:jc w:val="center"/>
            </w:pPr>
            <w:r>
              <w:rPr>
                <w:sz w:val="72"/>
              </w:rPr>
              <w:t>side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212 </w:t>
            </w:r>
          </w:p>
        </w:tc>
      </w:tr>
      <w:tr w:rsidR="00266BBF" w14:paraId="3099F202" w14:textId="77777777">
        <w:trPr>
          <w:jc w:val="center"/>
        </w:trPr>
        <w:tc>
          <w:tcPr>
            <w:tcW w:w="5400" w:type="dxa"/>
          </w:tcPr>
          <w:p w14:paraId="2B601257" w14:textId="77777777" w:rsidR="00266BBF" w:rsidRDefault="00751838">
            <w:pPr>
              <w:jc w:val="center"/>
            </w:pPr>
            <w:r>
              <w:rPr>
                <w:sz w:val="72"/>
              </w:rPr>
              <w:t>far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213 </w:t>
            </w:r>
          </w:p>
        </w:tc>
        <w:tc>
          <w:tcPr>
            <w:tcW w:w="5400" w:type="dxa"/>
          </w:tcPr>
          <w:p w14:paraId="1FAC5086" w14:textId="77777777" w:rsidR="00266BBF" w:rsidRDefault="00751838">
            <w:pPr>
              <w:jc w:val="center"/>
            </w:pPr>
            <w:r>
              <w:rPr>
                <w:sz w:val="72"/>
              </w:rPr>
              <w:t>against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214 </w:t>
            </w:r>
          </w:p>
        </w:tc>
      </w:tr>
      <w:tr w:rsidR="00266BBF" w14:paraId="74DDCA55" w14:textId="77777777">
        <w:trPr>
          <w:jc w:val="center"/>
        </w:trPr>
        <w:tc>
          <w:tcPr>
            <w:tcW w:w="5400" w:type="dxa"/>
          </w:tcPr>
          <w:p w14:paraId="1CE5FB97" w14:textId="77777777" w:rsidR="00266BBF" w:rsidRDefault="00751838">
            <w:pPr>
              <w:jc w:val="center"/>
            </w:pPr>
            <w:r>
              <w:rPr>
                <w:sz w:val="72"/>
              </w:rPr>
              <w:t>lot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215 </w:t>
            </w:r>
          </w:p>
        </w:tc>
        <w:tc>
          <w:tcPr>
            <w:tcW w:w="5400" w:type="dxa"/>
          </w:tcPr>
          <w:p w14:paraId="3DF1808F" w14:textId="77777777" w:rsidR="00266BBF" w:rsidRDefault="00751838">
            <w:pPr>
              <w:jc w:val="center"/>
            </w:pPr>
            <w:r>
              <w:rPr>
                <w:sz w:val="72"/>
              </w:rPr>
              <w:t>course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216 </w:t>
            </w:r>
          </w:p>
        </w:tc>
      </w:tr>
      <w:tr w:rsidR="00266BBF" w14:paraId="76389983" w14:textId="77777777">
        <w:trPr>
          <w:jc w:val="center"/>
        </w:trPr>
        <w:tc>
          <w:tcPr>
            <w:tcW w:w="5400" w:type="dxa"/>
          </w:tcPr>
          <w:p w14:paraId="7BA81DA7" w14:textId="77777777" w:rsidR="00266BBF" w:rsidRDefault="00751838">
            <w:pPr>
              <w:jc w:val="center"/>
            </w:pPr>
            <w:r>
              <w:rPr>
                <w:sz w:val="72"/>
              </w:rPr>
              <w:t>person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217 </w:t>
            </w:r>
          </w:p>
        </w:tc>
        <w:tc>
          <w:tcPr>
            <w:tcW w:w="5400" w:type="dxa"/>
          </w:tcPr>
          <w:p w14:paraId="7B869CC1" w14:textId="77777777" w:rsidR="00266BBF" w:rsidRDefault="00751838">
            <w:pPr>
              <w:jc w:val="center"/>
            </w:pPr>
            <w:r>
              <w:rPr>
                <w:sz w:val="72"/>
              </w:rPr>
              <w:t>took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218 </w:t>
            </w:r>
          </w:p>
        </w:tc>
      </w:tr>
      <w:tr w:rsidR="00266BBF" w14:paraId="5618CA43" w14:textId="77777777">
        <w:trPr>
          <w:jc w:val="center"/>
        </w:trPr>
        <w:tc>
          <w:tcPr>
            <w:tcW w:w="5400" w:type="dxa"/>
          </w:tcPr>
          <w:p w14:paraId="74662B1A" w14:textId="77777777" w:rsidR="00266BBF" w:rsidRDefault="00751838">
            <w:pPr>
              <w:jc w:val="center"/>
            </w:pPr>
            <w:r>
              <w:rPr>
                <w:sz w:val="72"/>
              </w:rPr>
              <w:t>change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219 </w:t>
            </w:r>
          </w:p>
        </w:tc>
        <w:tc>
          <w:tcPr>
            <w:tcW w:w="5400" w:type="dxa"/>
          </w:tcPr>
          <w:p w14:paraId="0E906FAC" w14:textId="77777777" w:rsidR="00266BBF" w:rsidRDefault="00751838">
            <w:pPr>
              <w:jc w:val="center"/>
            </w:pPr>
            <w:r>
              <w:rPr>
                <w:sz w:val="72"/>
              </w:rPr>
              <w:t>anything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220 </w:t>
            </w:r>
          </w:p>
        </w:tc>
      </w:tr>
    </w:tbl>
    <w:p w14:paraId="10144FB3" w14:textId="77777777" w:rsidR="00266BBF" w:rsidRDefault="00266BBF"/>
    <w:p w14:paraId="764233F5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FA8F41D" w14:textId="77777777">
        <w:trPr>
          <w:jc w:val="center"/>
        </w:trPr>
        <w:tc>
          <w:tcPr>
            <w:tcW w:w="5400" w:type="dxa"/>
          </w:tcPr>
          <w:p w14:paraId="64D0251A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light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221 </w:t>
            </w:r>
          </w:p>
        </w:tc>
        <w:tc>
          <w:tcPr>
            <w:tcW w:w="5400" w:type="dxa"/>
          </w:tcPr>
          <w:p w14:paraId="202C5441" w14:textId="77777777" w:rsidR="00266BBF" w:rsidRDefault="00751838">
            <w:pPr>
              <w:jc w:val="center"/>
            </w:pPr>
            <w:r>
              <w:rPr>
                <w:sz w:val="72"/>
              </w:rPr>
              <w:t>state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222 </w:t>
            </w:r>
          </w:p>
        </w:tc>
      </w:tr>
      <w:tr w:rsidR="00266BBF" w14:paraId="1F08EA6A" w14:textId="77777777">
        <w:trPr>
          <w:jc w:val="center"/>
        </w:trPr>
        <w:tc>
          <w:tcPr>
            <w:tcW w:w="5400" w:type="dxa"/>
          </w:tcPr>
          <w:p w14:paraId="6FA9E6B5" w14:textId="77777777" w:rsidR="00266BBF" w:rsidRDefault="00751838">
            <w:pPr>
              <w:jc w:val="center"/>
            </w:pPr>
            <w:r>
              <w:rPr>
                <w:sz w:val="72"/>
              </w:rPr>
              <w:t>saw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223 </w:t>
            </w:r>
          </w:p>
        </w:tc>
        <w:tc>
          <w:tcPr>
            <w:tcW w:w="5400" w:type="dxa"/>
          </w:tcPr>
          <w:p w14:paraId="6404965A" w14:textId="77777777" w:rsidR="00266BBF" w:rsidRDefault="00751838">
            <w:pPr>
              <w:jc w:val="center"/>
            </w:pPr>
            <w:r>
              <w:rPr>
                <w:sz w:val="72"/>
              </w:rPr>
              <w:t>red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224 </w:t>
            </w:r>
          </w:p>
        </w:tc>
      </w:tr>
      <w:tr w:rsidR="00266BBF" w14:paraId="335AE57C" w14:textId="77777777">
        <w:trPr>
          <w:jc w:val="center"/>
        </w:trPr>
        <w:tc>
          <w:tcPr>
            <w:tcW w:w="5400" w:type="dxa"/>
          </w:tcPr>
          <w:p w14:paraId="3415B7AE" w14:textId="77777777" w:rsidR="00266BBF" w:rsidRDefault="00751838">
            <w:pPr>
              <w:jc w:val="center"/>
            </w:pPr>
            <w:r>
              <w:rPr>
                <w:sz w:val="72"/>
              </w:rPr>
              <w:t>told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225 </w:t>
            </w:r>
          </w:p>
        </w:tc>
        <w:tc>
          <w:tcPr>
            <w:tcW w:w="5400" w:type="dxa"/>
          </w:tcPr>
          <w:p w14:paraId="40345984" w14:textId="77777777" w:rsidR="00266BBF" w:rsidRDefault="00751838">
            <w:pPr>
              <w:jc w:val="center"/>
            </w:pPr>
            <w:r>
              <w:rPr>
                <w:sz w:val="72"/>
              </w:rPr>
              <w:t>feel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226 </w:t>
            </w:r>
          </w:p>
        </w:tc>
      </w:tr>
      <w:tr w:rsidR="00266BBF" w14:paraId="5B3746B9" w14:textId="77777777">
        <w:trPr>
          <w:jc w:val="center"/>
        </w:trPr>
        <w:tc>
          <w:tcPr>
            <w:tcW w:w="5400" w:type="dxa"/>
          </w:tcPr>
          <w:p w14:paraId="4122994B" w14:textId="77777777" w:rsidR="00266BBF" w:rsidRDefault="00751838">
            <w:pPr>
              <w:jc w:val="center"/>
            </w:pPr>
            <w:r>
              <w:rPr>
                <w:sz w:val="72"/>
              </w:rPr>
              <w:t>important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227 </w:t>
            </w:r>
          </w:p>
        </w:tc>
        <w:tc>
          <w:tcPr>
            <w:tcW w:w="5400" w:type="dxa"/>
          </w:tcPr>
          <w:p w14:paraId="675FA484" w14:textId="77777777" w:rsidR="00266BBF" w:rsidRDefault="00751838">
            <w:pPr>
              <w:jc w:val="center"/>
            </w:pPr>
            <w:r>
              <w:rPr>
                <w:sz w:val="72"/>
              </w:rPr>
              <w:t>system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228 </w:t>
            </w:r>
          </w:p>
        </w:tc>
      </w:tr>
      <w:tr w:rsidR="00266BBF" w14:paraId="03F7AE78" w14:textId="77777777">
        <w:trPr>
          <w:jc w:val="center"/>
        </w:trPr>
        <w:tc>
          <w:tcPr>
            <w:tcW w:w="5400" w:type="dxa"/>
          </w:tcPr>
          <w:p w14:paraId="72A12130" w14:textId="77777777" w:rsidR="00266BBF" w:rsidRDefault="00751838">
            <w:pPr>
              <w:jc w:val="center"/>
            </w:pPr>
            <w:r>
              <w:rPr>
                <w:sz w:val="72"/>
              </w:rPr>
              <w:t>someone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229 </w:t>
            </w:r>
          </w:p>
        </w:tc>
        <w:tc>
          <w:tcPr>
            <w:tcW w:w="5400" w:type="dxa"/>
          </w:tcPr>
          <w:p w14:paraId="2A83238D" w14:textId="77777777" w:rsidR="00266BBF" w:rsidRDefault="00751838">
            <w:pPr>
              <w:jc w:val="center"/>
            </w:pPr>
            <w:r>
              <w:rPr>
                <w:sz w:val="72"/>
              </w:rPr>
              <w:t>during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230 </w:t>
            </w:r>
          </w:p>
        </w:tc>
      </w:tr>
    </w:tbl>
    <w:p w14:paraId="4FECE7B1" w14:textId="77777777" w:rsidR="00266BBF" w:rsidRDefault="00266BBF"/>
    <w:p w14:paraId="4E8150AF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7423024E" w14:textId="77777777">
        <w:trPr>
          <w:jc w:val="center"/>
        </w:trPr>
        <w:tc>
          <w:tcPr>
            <w:tcW w:w="5400" w:type="dxa"/>
          </w:tcPr>
          <w:p w14:paraId="52012C2E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full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231 </w:t>
            </w:r>
          </w:p>
        </w:tc>
        <w:tc>
          <w:tcPr>
            <w:tcW w:w="5400" w:type="dxa"/>
          </w:tcPr>
          <w:p w14:paraId="1208BC0D" w14:textId="77777777" w:rsidR="00266BBF" w:rsidRDefault="00751838">
            <w:pPr>
              <w:jc w:val="center"/>
            </w:pPr>
            <w:r>
              <w:rPr>
                <w:sz w:val="72"/>
              </w:rPr>
              <w:t>along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232 </w:t>
            </w:r>
          </w:p>
        </w:tc>
      </w:tr>
      <w:tr w:rsidR="00266BBF" w14:paraId="31370A23" w14:textId="77777777">
        <w:trPr>
          <w:jc w:val="center"/>
        </w:trPr>
        <w:tc>
          <w:tcPr>
            <w:tcW w:w="5400" w:type="dxa"/>
          </w:tcPr>
          <w:p w14:paraId="7E1C6464" w14:textId="77777777" w:rsidR="00266BBF" w:rsidRDefault="00751838">
            <w:pPr>
              <w:jc w:val="center"/>
            </w:pPr>
            <w:r>
              <w:rPr>
                <w:sz w:val="72"/>
              </w:rPr>
              <w:t>game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233 </w:t>
            </w:r>
          </w:p>
        </w:tc>
        <w:tc>
          <w:tcPr>
            <w:tcW w:w="5400" w:type="dxa"/>
          </w:tcPr>
          <w:p w14:paraId="22444C7D" w14:textId="77777777" w:rsidR="00266BBF" w:rsidRDefault="00751838">
            <w:pPr>
              <w:jc w:val="center"/>
            </w:pPr>
            <w:r>
              <w:rPr>
                <w:sz w:val="72"/>
              </w:rPr>
              <w:t>job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234 </w:t>
            </w:r>
          </w:p>
        </w:tc>
      </w:tr>
      <w:tr w:rsidR="00266BBF" w14:paraId="48DFA801" w14:textId="77777777">
        <w:trPr>
          <w:jc w:val="center"/>
        </w:trPr>
        <w:tc>
          <w:tcPr>
            <w:tcW w:w="5400" w:type="dxa"/>
          </w:tcPr>
          <w:p w14:paraId="278CB96F" w14:textId="77777777" w:rsidR="00266BBF" w:rsidRDefault="00751838">
            <w:pPr>
              <w:jc w:val="center"/>
            </w:pPr>
            <w:r>
              <w:rPr>
                <w:sz w:val="72"/>
              </w:rPr>
              <w:t>nothing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235 </w:t>
            </w:r>
          </w:p>
        </w:tc>
        <w:tc>
          <w:tcPr>
            <w:tcW w:w="5400" w:type="dxa"/>
          </w:tcPr>
          <w:p w14:paraId="5CB28D32" w14:textId="77777777" w:rsidR="00266BBF" w:rsidRDefault="00751838">
            <w:pPr>
              <w:jc w:val="center"/>
            </w:pPr>
            <w:r>
              <w:rPr>
                <w:sz w:val="72"/>
              </w:rPr>
              <w:t>seen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236 </w:t>
            </w:r>
          </w:p>
        </w:tc>
      </w:tr>
      <w:tr w:rsidR="00266BBF" w14:paraId="702B06DE" w14:textId="77777777">
        <w:trPr>
          <w:jc w:val="center"/>
        </w:trPr>
        <w:tc>
          <w:tcPr>
            <w:tcW w:w="5400" w:type="dxa"/>
          </w:tcPr>
          <w:p w14:paraId="473D1D55" w14:textId="77777777" w:rsidR="00266BBF" w:rsidRDefault="00751838">
            <w:pPr>
              <w:jc w:val="center"/>
            </w:pPr>
            <w:r>
              <w:rPr>
                <w:sz w:val="72"/>
              </w:rPr>
              <w:t>list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237 </w:t>
            </w:r>
          </w:p>
        </w:tc>
        <w:tc>
          <w:tcPr>
            <w:tcW w:w="5400" w:type="dxa"/>
          </w:tcPr>
          <w:p w14:paraId="0E9B2019" w14:textId="77777777" w:rsidR="00266BBF" w:rsidRDefault="00751838">
            <w:pPr>
              <w:jc w:val="center"/>
            </w:pPr>
            <w:r>
              <w:rPr>
                <w:sz w:val="72"/>
              </w:rPr>
              <w:t>kind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238 </w:t>
            </w:r>
          </w:p>
        </w:tc>
      </w:tr>
      <w:tr w:rsidR="00266BBF" w14:paraId="2AE63081" w14:textId="77777777">
        <w:trPr>
          <w:jc w:val="center"/>
        </w:trPr>
        <w:tc>
          <w:tcPr>
            <w:tcW w:w="5400" w:type="dxa"/>
          </w:tcPr>
          <w:p w14:paraId="3DB35DCC" w14:textId="77777777" w:rsidR="00266BBF" w:rsidRDefault="00751838">
            <w:pPr>
              <w:jc w:val="center"/>
            </w:pPr>
            <w:r>
              <w:rPr>
                <w:sz w:val="72"/>
              </w:rPr>
              <w:t>body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239 </w:t>
            </w:r>
          </w:p>
        </w:tc>
        <w:tc>
          <w:tcPr>
            <w:tcW w:w="5400" w:type="dxa"/>
          </w:tcPr>
          <w:p w14:paraId="25222B5C" w14:textId="77777777" w:rsidR="00266BBF" w:rsidRDefault="00751838">
            <w:pPr>
              <w:jc w:val="center"/>
            </w:pPr>
            <w:r>
              <w:rPr>
                <w:sz w:val="72"/>
              </w:rPr>
              <w:t>care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240 </w:t>
            </w:r>
          </w:p>
        </w:tc>
      </w:tr>
    </w:tbl>
    <w:p w14:paraId="5BDF94A9" w14:textId="77777777" w:rsidR="00266BBF" w:rsidRDefault="00266BBF"/>
    <w:p w14:paraId="2B570265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30E9035" w14:textId="77777777">
        <w:trPr>
          <w:jc w:val="center"/>
        </w:trPr>
        <w:tc>
          <w:tcPr>
            <w:tcW w:w="5400" w:type="dxa"/>
          </w:tcPr>
          <w:p w14:paraId="44039EDA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though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241 </w:t>
            </w:r>
          </w:p>
        </w:tc>
        <w:tc>
          <w:tcPr>
            <w:tcW w:w="5400" w:type="dxa"/>
          </w:tcPr>
          <w:p w14:paraId="59F1F9F2" w14:textId="77777777" w:rsidR="00266BBF" w:rsidRDefault="00751838">
            <w:pPr>
              <w:jc w:val="center"/>
            </w:pPr>
            <w:r>
              <w:rPr>
                <w:sz w:val="72"/>
              </w:rPr>
              <w:t>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242 </w:t>
            </w:r>
          </w:p>
        </w:tc>
      </w:tr>
      <w:tr w:rsidR="00266BBF" w14:paraId="490D3A7A" w14:textId="77777777">
        <w:trPr>
          <w:jc w:val="center"/>
        </w:trPr>
        <w:tc>
          <w:tcPr>
            <w:tcW w:w="5400" w:type="dxa"/>
          </w:tcPr>
          <w:p w14:paraId="50BF0C2E" w14:textId="77777777" w:rsidR="00266BBF" w:rsidRDefault="00751838">
            <w:pPr>
              <w:jc w:val="center"/>
            </w:pPr>
            <w:r>
              <w:rPr>
                <w:sz w:val="72"/>
              </w:rPr>
              <w:t>box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243 </w:t>
            </w:r>
          </w:p>
        </w:tc>
        <w:tc>
          <w:tcPr>
            <w:tcW w:w="5400" w:type="dxa"/>
          </w:tcPr>
          <w:p w14:paraId="4C433320" w14:textId="77777777" w:rsidR="00266BBF" w:rsidRDefault="00751838">
            <w:pPr>
              <w:jc w:val="center"/>
            </w:pPr>
            <w:r>
              <w:rPr>
                <w:sz w:val="72"/>
              </w:rPr>
              <w:t>soon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244 </w:t>
            </w:r>
          </w:p>
        </w:tc>
      </w:tr>
      <w:tr w:rsidR="00266BBF" w14:paraId="30FFA7D8" w14:textId="77777777">
        <w:trPr>
          <w:jc w:val="center"/>
        </w:trPr>
        <w:tc>
          <w:tcPr>
            <w:tcW w:w="5400" w:type="dxa"/>
          </w:tcPr>
          <w:p w14:paraId="1B892AB9" w14:textId="77777777" w:rsidR="00266BBF" w:rsidRDefault="00751838">
            <w:pPr>
              <w:jc w:val="center"/>
            </w:pPr>
            <w:r>
              <w:rPr>
                <w:sz w:val="72"/>
              </w:rPr>
              <w:t>word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245 </w:t>
            </w:r>
          </w:p>
        </w:tc>
        <w:tc>
          <w:tcPr>
            <w:tcW w:w="5400" w:type="dxa"/>
          </w:tcPr>
          <w:p w14:paraId="7838AADC" w14:textId="77777777" w:rsidR="00266BBF" w:rsidRDefault="00751838">
            <w:pPr>
              <w:jc w:val="center"/>
            </w:pPr>
            <w:r>
              <w:rPr>
                <w:sz w:val="72"/>
              </w:rPr>
              <w:t>buy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246 </w:t>
            </w:r>
          </w:p>
        </w:tc>
      </w:tr>
      <w:tr w:rsidR="00266BBF" w14:paraId="467ED6A4" w14:textId="77777777">
        <w:trPr>
          <w:jc w:val="center"/>
        </w:trPr>
        <w:tc>
          <w:tcPr>
            <w:tcW w:w="5400" w:type="dxa"/>
          </w:tcPr>
          <w:p w14:paraId="5AD6CEED" w14:textId="77777777" w:rsidR="00266BBF" w:rsidRDefault="00751838">
            <w:pPr>
              <w:jc w:val="center"/>
            </w:pPr>
            <w:r>
              <w:rPr>
                <w:sz w:val="72"/>
              </w:rPr>
              <w:t>sun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247 </w:t>
            </w:r>
          </w:p>
        </w:tc>
        <w:tc>
          <w:tcPr>
            <w:tcW w:w="5400" w:type="dxa"/>
          </w:tcPr>
          <w:p w14:paraId="7DCD428B" w14:textId="77777777" w:rsidR="00266BBF" w:rsidRDefault="00751838">
            <w:pPr>
              <w:jc w:val="center"/>
            </w:pPr>
            <w:r>
              <w:rPr>
                <w:sz w:val="72"/>
              </w:rPr>
              <w:t>done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248 </w:t>
            </w:r>
          </w:p>
        </w:tc>
      </w:tr>
      <w:tr w:rsidR="00266BBF" w14:paraId="558BBC7B" w14:textId="77777777">
        <w:trPr>
          <w:jc w:val="center"/>
        </w:trPr>
        <w:tc>
          <w:tcPr>
            <w:tcW w:w="5400" w:type="dxa"/>
          </w:tcPr>
          <w:p w14:paraId="0AFD2D12" w14:textId="77777777" w:rsidR="00266BBF" w:rsidRDefault="00751838">
            <w:pPr>
              <w:jc w:val="center"/>
            </w:pPr>
            <w:r>
              <w:rPr>
                <w:sz w:val="72"/>
              </w:rPr>
              <w:t>second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249 </w:t>
            </w:r>
          </w:p>
        </w:tc>
        <w:tc>
          <w:tcPr>
            <w:tcW w:w="5400" w:type="dxa"/>
          </w:tcPr>
          <w:p w14:paraId="2DB6B6B3" w14:textId="77777777" w:rsidR="00266BBF" w:rsidRDefault="00751838">
            <w:pPr>
              <w:jc w:val="center"/>
            </w:pPr>
            <w:r>
              <w:rPr>
                <w:sz w:val="72"/>
              </w:rPr>
              <w:t>yet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250 </w:t>
            </w:r>
          </w:p>
        </w:tc>
      </w:tr>
    </w:tbl>
    <w:p w14:paraId="6CCA9126" w14:textId="77777777" w:rsidR="00266BBF" w:rsidRDefault="00266BBF"/>
    <w:p w14:paraId="322F502C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1B3A0862" w14:textId="77777777">
        <w:trPr>
          <w:jc w:val="center"/>
        </w:trPr>
        <w:tc>
          <w:tcPr>
            <w:tcW w:w="5400" w:type="dxa"/>
          </w:tcPr>
          <w:p w14:paraId="5C237B14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country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251 </w:t>
            </w:r>
          </w:p>
        </w:tc>
        <w:tc>
          <w:tcPr>
            <w:tcW w:w="5400" w:type="dxa"/>
          </w:tcPr>
          <w:p w14:paraId="583598F6" w14:textId="77777777" w:rsidR="00266BBF" w:rsidRDefault="00751838">
            <w:pPr>
              <w:jc w:val="center"/>
            </w:pPr>
            <w:r>
              <w:rPr>
                <w:sz w:val="72"/>
              </w:rPr>
              <w:t>often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252 </w:t>
            </w:r>
          </w:p>
        </w:tc>
      </w:tr>
      <w:tr w:rsidR="00266BBF" w14:paraId="1A0893C4" w14:textId="77777777">
        <w:trPr>
          <w:jc w:val="center"/>
        </w:trPr>
        <w:tc>
          <w:tcPr>
            <w:tcW w:w="5400" w:type="dxa"/>
          </w:tcPr>
          <w:p w14:paraId="1C606A7A" w14:textId="77777777" w:rsidR="00266BBF" w:rsidRDefault="00751838">
            <w:pPr>
              <w:jc w:val="center"/>
            </w:pPr>
            <w:r>
              <w:rPr>
                <w:sz w:val="72"/>
              </w:rPr>
              <w:t>start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253 </w:t>
            </w:r>
          </w:p>
        </w:tc>
        <w:tc>
          <w:tcPr>
            <w:tcW w:w="5400" w:type="dxa"/>
          </w:tcPr>
          <w:p w14:paraId="39E179C0" w14:textId="77777777" w:rsidR="00266BBF" w:rsidRDefault="00751838">
            <w:pPr>
              <w:jc w:val="center"/>
            </w:pPr>
            <w:r>
              <w:rPr>
                <w:sz w:val="72"/>
              </w:rPr>
              <w:t>young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254 </w:t>
            </w:r>
          </w:p>
        </w:tc>
      </w:tr>
      <w:tr w:rsidR="00266BBF" w14:paraId="749BA851" w14:textId="77777777">
        <w:trPr>
          <w:jc w:val="center"/>
        </w:trPr>
        <w:tc>
          <w:tcPr>
            <w:tcW w:w="5400" w:type="dxa"/>
          </w:tcPr>
          <w:p w14:paraId="561997F3" w14:textId="77777777" w:rsidR="00266BBF" w:rsidRDefault="00751838">
            <w:pPr>
              <w:jc w:val="center"/>
            </w:pPr>
            <w:r>
              <w:rPr>
                <w:sz w:val="72"/>
              </w:rPr>
              <w:t>story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255 </w:t>
            </w:r>
          </w:p>
        </w:tc>
        <w:tc>
          <w:tcPr>
            <w:tcW w:w="5400" w:type="dxa"/>
          </w:tcPr>
          <w:p w14:paraId="2EE725A3" w14:textId="77777777" w:rsidR="00266BBF" w:rsidRDefault="00751838">
            <w:pPr>
              <w:jc w:val="center"/>
            </w:pPr>
            <w:r>
              <w:rPr>
                <w:sz w:val="72"/>
              </w:rPr>
              <w:t>oh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256 </w:t>
            </w:r>
          </w:p>
        </w:tc>
      </w:tr>
      <w:tr w:rsidR="00266BBF" w14:paraId="6BF2F94A" w14:textId="77777777">
        <w:trPr>
          <w:jc w:val="center"/>
        </w:trPr>
        <w:tc>
          <w:tcPr>
            <w:tcW w:w="5400" w:type="dxa"/>
          </w:tcPr>
          <w:p w14:paraId="12951DEB" w14:textId="77777777" w:rsidR="00266BBF" w:rsidRDefault="00751838">
            <w:pPr>
              <w:jc w:val="center"/>
            </w:pPr>
            <w:r>
              <w:rPr>
                <w:sz w:val="72"/>
              </w:rPr>
              <w:t>above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257 </w:t>
            </w:r>
          </w:p>
        </w:tc>
        <w:tc>
          <w:tcPr>
            <w:tcW w:w="5400" w:type="dxa"/>
          </w:tcPr>
          <w:p w14:paraId="7DA988D3" w14:textId="77777777" w:rsidR="00266BBF" w:rsidRDefault="00751838">
            <w:pPr>
              <w:jc w:val="center"/>
            </w:pPr>
            <w:r>
              <w:rPr>
                <w:sz w:val="72"/>
              </w:rPr>
              <w:t>heard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258 </w:t>
            </w:r>
          </w:p>
        </w:tc>
      </w:tr>
      <w:tr w:rsidR="00266BBF" w14:paraId="416374D4" w14:textId="77777777">
        <w:trPr>
          <w:jc w:val="center"/>
        </w:trPr>
        <w:tc>
          <w:tcPr>
            <w:tcW w:w="5400" w:type="dxa"/>
          </w:tcPr>
          <w:p w14:paraId="635288C9" w14:textId="77777777" w:rsidR="00266BBF" w:rsidRDefault="00751838">
            <w:pPr>
              <w:jc w:val="center"/>
            </w:pPr>
            <w:r>
              <w:rPr>
                <w:sz w:val="72"/>
              </w:rPr>
              <w:t>able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259 </w:t>
            </w:r>
          </w:p>
        </w:tc>
        <w:tc>
          <w:tcPr>
            <w:tcW w:w="5400" w:type="dxa"/>
          </w:tcPr>
          <w:p w14:paraId="70567F6D" w14:textId="77777777" w:rsidR="00266BBF" w:rsidRDefault="00751838">
            <w:pPr>
              <w:jc w:val="center"/>
            </w:pPr>
            <w:r>
              <w:rPr>
                <w:sz w:val="72"/>
              </w:rPr>
              <w:t>almost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260 </w:t>
            </w:r>
          </w:p>
        </w:tc>
      </w:tr>
    </w:tbl>
    <w:p w14:paraId="1F85C927" w14:textId="77777777" w:rsidR="00266BBF" w:rsidRDefault="00266BBF"/>
    <w:p w14:paraId="6A82925D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2B952B7D" w14:textId="77777777">
        <w:trPr>
          <w:jc w:val="center"/>
        </w:trPr>
        <w:tc>
          <w:tcPr>
            <w:tcW w:w="5400" w:type="dxa"/>
          </w:tcPr>
          <w:p w14:paraId="2E35F8A4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land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261 </w:t>
            </w:r>
          </w:p>
        </w:tc>
        <w:tc>
          <w:tcPr>
            <w:tcW w:w="5400" w:type="dxa"/>
          </w:tcPr>
          <w:p w14:paraId="679072E8" w14:textId="77777777" w:rsidR="00266BBF" w:rsidRDefault="00751838">
            <w:pPr>
              <w:jc w:val="center"/>
            </w:pPr>
            <w:r>
              <w:rPr>
                <w:sz w:val="72"/>
              </w:rPr>
              <w:t>sound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262 </w:t>
            </w:r>
          </w:p>
        </w:tc>
      </w:tr>
      <w:tr w:rsidR="00266BBF" w14:paraId="58AF7BE9" w14:textId="77777777">
        <w:trPr>
          <w:jc w:val="center"/>
        </w:trPr>
        <w:tc>
          <w:tcPr>
            <w:tcW w:w="5400" w:type="dxa"/>
          </w:tcPr>
          <w:p w14:paraId="14B221E5" w14:textId="77777777" w:rsidR="00266BBF" w:rsidRDefault="00751838">
            <w:pPr>
              <w:jc w:val="center"/>
            </w:pPr>
            <w:r>
              <w:rPr>
                <w:sz w:val="72"/>
              </w:rPr>
              <w:t>face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263 </w:t>
            </w:r>
          </w:p>
        </w:tc>
        <w:tc>
          <w:tcPr>
            <w:tcW w:w="5400" w:type="dxa"/>
          </w:tcPr>
          <w:p w14:paraId="10CB0C9C" w14:textId="77777777" w:rsidR="00266BBF" w:rsidRDefault="00751838">
            <w:pPr>
              <w:jc w:val="center"/>
            </w:pPr>
            <w:r>
              <w:rPr>
                <w:sz w:val="72"/>
              </w:rPr>
              <w:t>four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264 </w:t>
            </w:r>
          </w:p>
        </w:tc>
      </w:tr>
      <w:tr w:rsidR="00266BBF" w14:paraId="5E574C2D" w14:textId="77777777">
        <w:trPr>
          <w:jc w:val="center"/>
        </w:trPr>
        <w:tc>
          <w:tcPr>
            <w:tcW w:w="5400" w:type="dxa"/>
          </w:tcPr>
          <w:p w14:paraId="5F317F2C" w14:textId="77777777" w:rsidR="00266BBF" w:rsidRDefault="00751838">
            <w:pPr>
              <w:jc w:val="center"/>
            </w:pPr>
            <w:r>
              <w:rPr>
                <w:sz w:val="72"/>
              </w:rPr>
              <w:t>front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265 </w:t>
            </w:r>
          </w:p>
        </w:tc>
        <w:tc>
          <w:tcPr>
            <w:tcW w:w="5400" w:type="dxa"/>
          </w:tcPr>
          <w:p w14:paraId="08E8998C" w14:textId="77777777" w:rsidR="00266BBF" w:rsidRDefault="00751838">
            <w:pPr>
              <w:jc w:val="center"/>
            </w:pPr>
            <w:r>
              <w:rPr>
                <w:sz w:val="72"/>
              </w:rPr>
              <w:t>point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266 </w:t>
            </w:r>
          </w:p>
        </w:tc>
      </w:tr>
      <w:tr w:rsidR="00266BBF" w14:paraId="678BB434" w14:textId="77777777">
        <w:trPr>
          <w:jc w:val="center"/>
        </w:trPr>
        <w:tc>
          <w:tcPr>
            <w:tcW w:w="5400" w:type="dxa"/>
          </w:tcPr>
          <w:p w14:paraId="56123CA7" w14:textId="77777777" w:rsidR="00266BBF" w:rsidRDefault="00751838">
            <w:pPr>
              <w:jc w:val="center"/>
            </w:pPr>
            <w:r>
              <w:rPr>
                <w:sz w:val="72"/>
              </w:rPr>
              <w:t>mean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267 </w:t>
            </w:r>
          </w:p>
        </w:tc>
        <w:tc>
          <w:tcPr>
            <w:tcW w:w="5400" w:type="dxa"/>
          </w:tcPr>
          <w:p w14:paraId="14ADB880" w14:textId="77777777" w:rsidR="00266BBF" w:rsidRDefault="00751838">
            <w:pPr>
              <w:jc w:val="center"/>
            </w:pPr>
            <w:r>
              <w:rPr>
                <w:sz w:val="72"/>
              </w:rPr>
              <w:t>ask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268 </w:t>
            </w:r>
          </w:p>
        </w:tc>
      </w:tr>
      <w:tr w:rsidR="00266BBF" w14:paraId="084D0DE0" w14:textId="77777777">
        <w:trPr>
          <w:jc w:val="center"/>
        </w:trPr>
        <w:tc>
          <w:tcPr>
            <w:tcW w:w="5400" w:type="dxa"/>
          </w:tcPr>
          <w:p w14:paraId="758D2773" w14:textId="77777777" w:rsidR="00266BBF" w:rsidRDefault="00751838">
            <w:pPr>
              <w:jc w:val="center"/>
            </w:pPr>
            <w:r>
              <w:rPr>
                <w:sz w:val="72"/>
              </w:rPr>
              <w:t>else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269 </w:t>
            </w:r>
          </w:p>
        </w:tc>
        <w:tc>
          <w:tcPr>
            <w:tcW w:w="5400" w:type="dxa"/>
          </w:tcPr>
          <w:p w14:paraId="432F4A95" w14:textId="77777777" w:rsidR="00266BBF" w:rsidRDefault="00751838">
            <w:pPr>
              <w:jc w:val="center"/>
            </w:pPr>
            <w:r>
              <w:rPr>
                <w:sz w:val="72"/>
              </w:rPr>
              <w:t>stop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270 </w:t>
            </w:r>
          </w:p>
        </w:tc>
      </w:tr>
    </w:tbl>
    <w:p w14:paraId="0F19F264" w14:textId="77777777" w:rsidR="00266BBF" w:rsidRDefault="00266BBF"/>
    <w:p w14:paraId="717499A7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0BCE8C39" w14:textId="77777777">
        <w:trPr>
          <w:jc w:val="center"/>
        </w:trPr>
        <w:tc>
          <w:tcPr>
            <w:tcW w:w="5400" w:type="dxa"/>
          </w:tcPr>
          <w:p w14:paraId="213785C5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learn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271 </w:t>
            </w:r>
          </w:p>
        </w:tc>
        <w:tc>
          <w:tcPr>
            <w:tcW w:w="5400" w:type="dxa"/>
          </w:tcPr>
          <w:p w14:paraId="6A1391D5" w14:textId="77777777" w:rsidR="00266BBF" w:rsidRDefault="00751838">
            <w:pPr>
              <w:jc w:val="center"/>
            </w:pPr>
            <w:r>
              <w:rPr>
                <w:sz w:val="72"/>
              </w:rPr>
              <w:t>street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272 </w:t>
            </w:r>
          </w:p>
        </w:tc>
      </w:tr>
      <w:tr w:rsidR="00266BBF" w14:paraId="1709ED0F" w14:textId="77777777">
        <w:trPr>
          <w:jc w:val="center"/>
        </w:trPr>
        <w:tc>
          <w:tcPr>
            <w:tcW w:w="5400" w:type="dxa"/>
          </w:tcPr>
          <w:p w14:paraId="0DE61325" w14:textId="77777777" w:rsidR="00266BBF" w:rsidRDefault="00751838">
            <w:pPr>
              <w:jc w:val="center"/>
            </w:pPr>
            <w:r>
              <w:rPr>
                <w:sz w:val="72"/>
              </w:rPr>
              <w:t>ago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273 </w:t>
            </w:r>
          </w:p>
        </w:tc>
        <w:tc>
          <w:tcPr>
            <w:tcW w:w="5400" w:type="dxa"/>
          </w:tcPr>
          <w:p w14:paraId="4E791AE7" w14:textId="77777777" w:rsidR="00266BBF" w:rsidRDefault="00751838">
            <w:pPr>
              <w:jc w:val="center"/>
            </w:pPr>
            <w:r>
              <w:rPr>
                <w:sz w:val="72"/>
              </w:rPr>
              <w:t>write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274 </w:t>
            </w:r>
          </w:p>
        </w:tc>
      </w:tr>
      <w:tr w:rsidR="00266BBF" w14:paraId="5C022562" w14:textId="77777777">
        <w:trPr>
          <w:jc w:val="center"/>
        </w:trPr>
        <w:tc>
          <w:tcPr>
            <w:tcW w:w="5400" w:type="dxa"/>
          </w:tcPr>
          <w:p w14:paraId="72D80375" w14:textId="77777777" w:rsidR="00266BBF" w:rsidRDefault="00751838">
            <w:pPr>
              <w:jc w:val="center"/>
            </w:pPr>
            <w:r>
              <w:rPr>
                <w:sz w:val="72"/>
              </w:rPr>
              <w:t>problem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275 </w:t>
            </w:r>
          </w:p>
        </w:tc>
        <w:tc>
          <w:tcPr>
            <w:tcW w:w="5400" w:type="dxa"/>
          </w:tcPr>
          <w:p w14:paraId="64098362" w14:textId="77777777" w:rsidR="00266BBF" w:rsidRDefault="00751838">
            <w:pPr>
              <w:jc w:val="center"/>
            </w:pPr>
            <w:r>
              <w:rPr>
                <w:sz w:val="72"/>
              </w:rPr>
              <w:t>bad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276 </w:t>
            </w:r>
          </w:p>
        </w:tc>
      </w:tr>
      <w:tr w:rsidR="00266BBF" w14:paraId="2E5FD331" w14:textId="77777777">
        <w:trPr>
          <w:jc w:val="center"/>
        </w:trPr>
        <w:tc>
          <w:tcPr>
            <w:tcW w:w="5400" w:type="dxa"/>
          </w:tcPr>
          <w:p w14:paraId="59611830" w14:textId="77777777" w:rsidR="00266BBF" w:rsidRDefault="00751838">
            <w:pPr>
              <w:jc w:val="center"/>
            </w:pPr>
            <w:r>
              <w:rPr>
                <w:sz w:val="72"/>
              </w:rPr>
              <w:t>everything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277 </w:t>
            </w:r>
          </w:p>
        </w:tc>
        <w:tc>
          <w:tcPr>
            <w:tcW w:w="5400" w:type="dxa"/>
          </w:tcPr>
          <w:p w14:paraId="7CE9BF60" w14:textId="77777777" w:rsidR="00266BBF" w:rsidRDefault="00751838">
            <w:pPr>
              <w:jc w:val="center"/>
            </w:pPr>
            <w:r>
              <w:rPr>
                <w:sz w:val="72"/>
              </w:rPr>
              <w:t>maybe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278 </w:t>
            </w:r>
          </w:p>
        </w:tc>
      </w:tr>
      <w:tr w:rsidR="00266BBF" w14:paraId="60FF6141" w14:textId="77777777">
        <w:trPr>
          <w:jc w:val="center"/>
        </w:trPr>
        <w:tc>
          <w:tcPr>
            <w:tcW w:w="5400" w:type="dxa"/>
          </w:tcPr>
          <w:p w14:paraId="2D35C875" w14:textId="77777777" w:rsidR="00266BBF" w:rsidRDefault="00751838">
            <w:pPr>
              <w:jc w:val="center"/>
            </w:pPr>
            <w:r>
              <w:rPr>
                <w:sz w:val="72"/>
              </w:rPr>
              <w:t>friend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279 </w:t>
            </w:r>
          </w:p>
        </w:tc>
        <w:tc>
          <w:tcPr>
            <w:tcW w:w="5400" w:type="dxa"/>
          </w:tcPr>
          <w:p w14:paraId="0357F930" w14:textId="77777777" w:rsidR="00266BBF" w:rsidRDefault="00751838">
            <w:pPr>
              <w:jc w:val="center"/>
            </w:pPr>
            <w:r>
              <w:rPr>
                <w:sz w:val="72"/>
              </w:rPr>
              <w:t>door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280 </w:t>
            </w:r>
          </w:p>
        </w:tc>
      </w:tr>
    </w:tbl>
    <w:p w14:paraId="4042EB02" w14:textId="77777777" w:rsidR="00266BBF" w:rsidRDefault="00266BBF"/>
    <w:p w14:paraId="623E70E2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6DFBA777" w14:textId="77777777">
        <w:trPr>
          <w:jc w:val="center"/>
        </w:trPr>
        <w:tc>
          <w:tcPr>
            <w:tcW w:w="5400" w:type="dxa"/>
          </w:tcPr>
          <w:p w14:paraId="107D810B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talk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281 </w:t>
            </w:r>
          </w:p>
        </w:tc>
        <w:tc>
          <w:tcPr>
            <w:tcW w:w="5400" w:type="dxa"/>
          </w:tcPr>
          <w:p w14:paraId="39CC4EE6" w14:textId="77777777" w:rsidR="00266BBF" w:rsidRDefault="00751838">
            <w:pPr>
              <w:jc w:val="center"/>
            </w:pPr>
            <w:r>
              <w:rPr>
                <w:sz w:val="72"/>
              </w:rPr>
              <w:t>several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282 </w:t>
            </w:r>
          </w:p>
        </w:tc>
      </w:tr>
      <w:tr w:rsidR="00266BBF" w14:paraId="4E6C98A5" w14:textId="77777777">
        <w:trPr>
          <w:jc w:val="center"/>
        </w:trPr>
        <w:tc>
          <w:tcPr>
            <w:tcW w:w="5400" w:type="dxa"/>
          </w:tcPr>
          <w:p w14:paraId="6A547F3B" w14:textId="77777777" w:rsidR="00266BBF" w:rsidRDefault="00751838">
            <w:pPr>
              <w:jc w:val="center"/>
            </w:pPr>
            <w:r>
              <w:rPr>
                <w:sz w:val="72"/>
              </w:rPr>
              <w:t>send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283 </w:t>
            </w:r>
          </w:p>
        </w:tc>
        <w:tc>
          <w:tcPr>
            <w:tcW w:w="5400" w:type="dxa"/>
          </w:tcPr>
          <w:p w14:paraId="46A1F624" w14:textId="77777777" w:rsidR="00266BBF" w:rsidRDefault="00751838">
            <w:pPr>
              <w:jc w:val="center"/>
            </w:pPr>
            <w:r>
              <w:rPr>
                <w:sz w:val="72"/>
              </w:rPr>
              <w:t>wrote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284 </w:t>
            </w:r>
          </w:p>
        </w:tc>
      </w:tr>
      <w:tr w:rsidR="00266BBF" w14:paraId="569708A2" w14:textId="77777777">
        <w:trPr>
          <w:jc w:val="center"/>
        </w:trPr>
        <w:tc>
          <w:tcPr>
            <w:tcW w:w="5400" w:type="dxa"/>
          </w:tcPr>
          <w:p w14:paraId="3728DC6A" w14:textId="77777777" w:rsidR="00266BBF" w:rsidRDefault="00751838">
            <w:pPr>
              <w:jc w:val="center"/>
            </w:pPr>
            <w:r>
              <w:rPr>
                <w:sz w:val="72"/>
              </w:rPr>
              <w:t>near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285 </w:t>
            </w:r>
          </w:p>
        </w:tc>
        <w:tc>
          <w:tcPr>
            <w:tcW w:w="5400" w:type="dxa"/>
          </w:tcPr>
          <w:p w14:paraId="359CAC9E" w14:textId="77777777" w:rsidR="00266BBF" w:rsidRDefault="00751838">
            <w:pPr>
              <w:jc w:val="center"/>
            </w:pPr>
            <w:r>
              <w:rPr>
                <w:sz w:val="72"/>
              </w:rPr>
              <w:t>news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286 </w:t>
            </w:r>
          </w:p>
        </w:tc>
      </w:tr>
      <w:tr w:rsidR="00266BBF" w14:paraId="76658276" w14:textId="77777777">
        <w:trPr>
          <w:jc w:val="center"/>
        </w:trPr>
        <w:tc>
          <w:tcPr>
            <w:tcW w:w="5400" w:type="dxa"/>
          </w:tcPr>
          <w:p w14:paraId="7B330384" w14:textId="77777777" w:rsidR="00266BBF" w:rsidRDefault="00751838">
            <w:pPr>
              <w:jc w:val="center"/>
            </w:pPr>
            <w:r>
              <w:rPr>
                <w:sz w:val="72"/>
              </w:rPr>
              <w:t>green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287 </w:t>
            </w:r>
          </w:p>
        </w:tc>
        <w:tc>
          <w:tcPr>
            <w:tcW w:w="5400" w:type="dxa"/>
          </w:tcPr>
          <w:p w14:paraId="6F1AE8E5" w14:textId="77777777" w:rsidR="00266BBF" w:rsidRDefault="00751838">
            <w:pPr>
              <w:jc w:val="center"/>
            </w:pPr>
            <w:r>
              <w:rPr>
                <w:sz w:val="72"/>
              </w:rPr>
              <w:t>anyone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288 </w:t>
            </w:r>
          </w:p>
        </w:tc>
      </w:tr>
      <w:tr w:rsidR="00266BBF" w14:paraId="2D508E4A" w14:textId="77777777">
        <w:trPr>
          <w:jc w:val="center"/>
        </w:trPr>
        <w:tc>
          <w:tcPr>
            <w:tcW w:w="5400" w:type="dxa"/>
          </w:tcPr>
          <w:p w14:paraId="2F4AF103" w14:textId="77777777" w:rsidR="00266BBF" w:rsidRDefault="00751838">
            <w:pPr>
              <w:jc w:val="center"/>
            </w:pPr>
            <w:r>
              <w:rPr>
                <w:sz w:val="72"/>
              </w:rPr>
              <w:t>love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289 </w:t>
            </w:r>
          </w:p>
        </w:tc>
        <w:tc>
          <w:tcPr>
            <w:tcW w:w="5400" w:type="dxa"/>
          </w:tcPr>
          <w:p w14:paraId="690CDB93" w14:textId="77777777" w:rsidR="00266BBF" w:rsidRDefault="00751838">
            <w:pPr>
              <w:jc w:val="center"/>
            </w:pPr>
            <w:r>
              <w:rPr>
                <w:sz w:val="72"/>
              </w:rPr>
              <w:t>dog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290 </w:t>
            </w:r>
          </w:p>
        </w:tc>
      </w:tr>
    </w:tbl>
    <w:p w14:paraId="066F7857" w14:textId="77777777" w:rsidR="00266BBF" w:rsidRDefault="00266BBF"/>
    <w:p w14:paraId="7D6851B5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39713C1" w14:textId="77777777">
        <w:trPr>
          <w:jc w:val="center"/>
        </w:trPr>
        <w:tc>
          <w:tcPr>
            <w:tcW w:w="5400" w:type="dxa"/>
          </w:tcPr>
          <w:p w14:paraId="26137E1F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move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291 </w:t>
            </w:r>
          </w:p>
        </w:tc>
        <w:tc>
          <w:tcPr>
            <w:tcW w:w="5400" w:type="dxa"/>
          </w:tcPr>
          <w:p w14:paraId="54DA3E5B" w14:textId="77777777" w:rsidR="00266BBF" w:rsidRDefault="00751838">
            <w:pPr>
              <w:jc w:val="center"/>
            </w:pPr>
            <w:proofErr w:type="spellStart"/>
            <w:r>
              <w:rPr>
                <w:sz w:val="72"/>
              </w:rPr>
              <w:t>mind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292 </w:t>
            </w:r>
          </w:p>
        </w:tc>
      </w:tr>
      <w:tr w:rsidR="00266BBF" w14:paraId="040877B8" w14:textId="77777777">
        <w:trPr>
          <w:jc w:val="center"/>
        </w:trPr>
        <w:tc>
          <w:tcPr>
            <w:tcW w:w="5400" w:type="dxa"/>
          </w:tcPr>
          <w:p w14:paraId="65DDC620" w14:textId="77777777" w:rsidR="00266BBF" w:rsidRDefault="00751838">
            <w:pPr>
              <w:jc w:val="center"/>
            </w:pPr>
            <w:r>
              <w:rPr>
                <w:sz w:val="72"/>
              </w:rPr>
              <w:t>table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293 </w:t>
            </w:r>
          </w:p>
        </w:tc>
        <w:tc>
          <w:tcPr>
            <w:tcW w:w="5400" w:type="dxa"/>
          </w:tcPr>
          <w:p w14:paraId="0806B2DD" w14:textId="77777777" w:rsidR="00266BBF" w:rsidRDefault="00751838">
            <w:pPr>
              <w:jc w:val="center"/>
            </w:pPr>
            <w:r>
              <w:rPr>
                <w:sz w:val="72"/>
              </w:rPr>
              <w:t>across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294 </w:t>
            </w:r>
          </w:p>
        </w:tc>
      </w:tr>
      <w:tr w:rsidR="00266BBF" w14:paraId="7EA81375" w14:textId="77777777">
        <w:trPr>
          <w:jc w:val="center"/>
        </w:trPr>
        <w:tc>
          <w:tcPr>
            <w:tcW w:w="5400" w:type="dxa"/>
          </w:tcPr>
          <w:p w14:paraId="53E5807F" w14:textId="77777777" w:rsidR="00266BBF" w:rsidRDefault="00751838">
            <w:pPr>
              <w:jc w:val="center"/>
            </w:pPr>
            <w:r>
              <w:rPr>
                <w:sz w:val="72"/>
              </w:rPr>
              <w:t>case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295 </w:t>
            </w:r>
          </w:p>
        </w:tc>
        <w:tc>
          <w:tcPr>
            <w:tcW w:w="5400" w:type="dxa"/>
          </w:tcPr>
          <w:p w14:paraId="267F59E3" w14:textId="77777777" w:rsidR="00266BBF" w:rsidRDefault="00751838">
            <w:pPr>
              <w:jc w:val="center"/>
            </w:pPr>
            <w:r>
              <w:rPr>
                <w:sz w:val="72"/>
              </w:rPr>
              <w:t>don't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296 </w:t>
            </w:r>
          </w:p>
        </w:tc>
      </w:tr>
      <w:tr w:rsidR="00266BBF" w14:paraId="2F26E5D2" w14:textId="77777777">
        <w:trPr>
          <w:jc w:val="center"/>
        </w:trPr>
        <w:tc>
          <w:tcPr>
            <w:tcW w:w="5400" w:type="dxa"/>
          </w:tcPr>
          <w:p w14:paraId="10FF5FF9" w14:textId="77777777" w:rsidR="00266BBF" w:rsidRDefault="00751838">
            <w:pPr>
              <w:jc w:val="center"/>
            </w:pPr>
            <w:r>
              <w:rPr>
                <w:sz w:val="72"/>
              </w:rPr>
              <w:t>form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297 </w:t>
            </w:r>
          </w:p>
        </w:tc>
        <w:tc>
          <w:tcPr>
            <w:tcW w:w="5400" w:type="dxa"/>
          </w:tcPr>
          <w:p w14:paraId="30119FA9" w14:textId="77777777" w:rsidR="00266BBF" w:rsidRDefault="00751838">
            <w:pPr>
              <w:jc w:val="center"/>
            </w:pPr>
            <w:r>
              <w:rPr>
                <w:sz w:val="72"/>
              </w:rPr>
              <w:t>already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298 </w:t>
            </w:r>
          </w:p>
        </w:tc>
      </w:tr>
      <w:tr w:rsidR="00266BBF" w14:paraId="34A34097" w14:textId="77777777">
        <w:trPr>
          <w:jc w:val="center"/>
        </w:trPr>
        <w:tc>
          <w:tcPr>
            <w:tcW w:w="5400" w:type="dxa"/>
          </w:tcPr>
          <w:p w14:paraId="024B7173" w14:textId="77777777" w:rsidR="00266BBF" w:rsidRDefault="00751838">
            <w:pPr>
              <w:jc w:val="center"/>
            </w:pPr>
            <w:r>
              <w:rPr>
                <w:sz w:val="72"/>
              </w:rPr>
              <w:t>whole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299 </w:t>
            </w:r>
          </w:p>
        </w:tc>
        <w:tc>
          <w:tcPr>
            <w:tcW w:w="5400" w:type="dxa"/>
          </w:tcPr>
          <w:p w14:paraId="234BF92F" w14:textId="77777777" w:rsidR="00266BBF" w:rsidRDefault="00751838">
            <w:pPr>
              <w:jc w:val="center"/>
            </w:pPr>
            <w:r>
              <w:rPr>
                <w:sz w:val="72"/>
              </w:rPr>
              <w:t>believe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300 </w:t>
            </w:r>
          </w:p>
        </w:tc>
      </w:tr>
    </w:tbl>
    <w:p w14:paraId="75F1BA64" w14:textId="77777777" w:rsidR="00266BBF" w:rsidRDefault="00266BBF"/>
    <w:p w14:paraId="558890DA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4E14CE79" w14:textId="77777777">
        <w:trPr>
          <w:jc w:val="center"/>
        </w:trPr>
        <w:tc>
          <w:tcPr>
            <w:tcW w:w="5400" w:type="dxa"/>
          </w:tcPr>
          <w:p w14:paraId="7329E537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class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301 </w:t>
            </w:r>
          </w:p>
        </w:tc>
        <w:tc>
          <w:tcPr>
            <w:tcW w:w="5400" w:type="dxa"/>
          </w:tcPr>
          <w:p w14:paraId="294B7002" w14:textId="77777777" w:rsidR="00266BBF" w:rsidRDefault="00751838">
            <w:pPr>
              <w:jc w:val="center"/>
            </w:pPr>
            <w:r>
              <w:rPr>
                <w:sz w:val="72"/>
              </w:rPr>
              <w:t>boy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302 </w:t>
            </w:r>
          </w:p>
        </w:tc>
      </w:tr>
      <w:tr w:rsidR="00266BBF" w14:paraId="6587DE88" w14:textId="77777777">
        <w:trPr>
          <w:jc w:val="center"/>
        </w:trPr>
        <w:tc>
          <w:tcPr>
            <w:tcW w:w="5400" w:type="dxa"/>
          </w:tcPr>
          <w:p w14:paraId="0F41D851" w14:textId="77777777" w:rsidR="00266BBF" w:rsidRDefault="00751838">
            <w:pPr>
              <w:jc w:val="center"/>
            </w:pPr>
            <w:r>
              <w:rPr>
                <w:sz w:val="72"/>
              </w:rPr>
              <w:t>idea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303 </w:t>
            </w:r>
          </w:p>
        </w:tc>
        <w:tc>
          <w:tcPr>
            <w:tcW w:w="5400" w:type="dxa"/>
          </w:tcPr>
          <w:p w14:paraId="6C146587" w14:textId="77777777" w:rsidR="00266BBF" w:rsidRDefault="00751838">
            <w:pPr>
              <w:jc w:val="center"/>
            </w:pPr>
            <w:r>
              <w:rPr>
                <w:sz w:val="72"/>
              </w:rPr>
              <w:t>north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304 </w:t>
            </w:r>
          </w:p>
        </w:tc>
      </w:tr>
      <w:tr w:rsidR="00266BBF" w14:paraId="52C5BBB9" w14:textId="77777777">
        <w:trPr>
          <w:jc w:val="center"/>
        </w:trPr>
        <w:tc>
          <w:tcPr>
            <w:tcW w:w="5400" w:type="dxa"/>
          </w:tcPr>
          <w:p w14:paraId="2870F63A" w14:textId="77777777" w:rsidR="00266BBF" w:rsidRDefault="00751838">
            <w:pPr>
              <w:jc w:val="center"/>
            </w:pPr>
            <w:r>
              <w:rPr>
                <w:sz w:val="72"/>
              </w:rPr>
              <w:t>inside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305 </w:t>
            </w:r>
          </w:p>
        </w:tc>
        <w:tc>
          <w:tcPr>
            <w:tcW w:w="5400" w:type="dxa"/>
          </w:tcPr>
          <w:p w14:paraId="10A2DB5A" w14:textId="77777777" w:rsidR="00266BBF" w:rsidRDefault="00751838">
            <w:pPr>
              <w:jc w:val="center"/>
            </w:pPr>
            <w:r>
              <w:rPr>
                <w:sz w:val="72"/>
              </w:rPr>
              <w:t>hot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306 </w:t>
            </w:r>
          </w:p>
        </w:tc>
      </w:tr>
      <w:tr w:rsidR="00266BBF" w14:paraId="7AF1EE21" w14:textId="77777777">
        <w:trPr>
          <w:jc w:val="center"/>
        </w:trPr>
        <w:tc>
          <w:tcPr>
            <w:tcW w:w="5400" w:type="dxa"/>
          </w:tcPr>
          <w:p w14:paraId="06BF929C" w14:textId="77777777" w:rsidR="00266BBF" w:rsidRDefault="00751838">
            <w:pPr>
              <w:jc w:val="center"/>
            </w:pPr>
            <w:r>
              <w:rPr>
                <w:sz w:val="72"/>
              </w:rPr>
              <w:t>everyone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307 </w:t>
            </w:r>
          </w:p>
        </w:tc>
        <w:tc>
          <w:tcPr>
            <w:tcW w:w="5400" w:type="dxa"/>
          </w:tcPr>
          <w:p w14:paraId="7E681B72" w14:textId="77777777" w:rsidR="00266BBF" w:rsidRDefault="00751838">
            <w:pPr>
              <w:jc w:val="center"/>
            </w:pPr>
            <w:r>
              <w:rPr>
                <w:sz w:val="72"/>
              </w:rPr>
              <w:t>close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308 </w:t>
            </w:r>
          </w:p>
        </w:tc>
      </w:tr>
      <w:tr w:rsidR="00266BBF" w14:paraId="0D27A018" w14:textId="77777777">
        <w:trPr>
          <w:jc w:val="center"/>
        </w:trPr>
        <w:tc>
          <w:tcPr>
            <w:tcW w:w="5400" w:type="dxa"/>
          </w:tcPr>
          <w:p w14:paraId="2E4962CC" w14:textId="77777777" w:rsidR="00266BBF" w:rsidRDefault="00751838">
            <w:pPr>
              <w:jc w:val="center"/>
            </w:pPr>
            <w:r>
              <w:rPr>
                <w:sz w:val="72"/>
              </w:rPr>
              <w:t>turn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309 </w:t>
            </w:r>
          </w:p>
        </w:tc>
        <w:tc>
          <w:tcPr>
            <w:tcW w:w="5400" w:type="dxa"/>
          </w:tcPr>
          <w:p w14:paraId="505FFADC" w14:textId="77777777" w:rsidR="00266BBF" w:rsidRDefault="00751838">
            <w:pPr>
              <w:jc w:val="center"/>
            </w:pPr>
            <w:r>
              <w:rPr>
                <w:sz w:val="72"/>
              </w:rPr>
              <w:t>area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310 </w:t>
            </w:r>
          </w:p>
        </w:tc>
      </w:tr>
    </w:tbl>
    <w:p w14:paraId="443567D9" w14:textId="77777777" w:rsidR="00266BBF" w:rsidRDefault="00266BBF"/>
    <w:p w14:paraId="4FDDD356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1D48F61E" w14:textId="77777777">
        <w:trPr>
          <w:jc w:val="center"/>
        </w:trPr>
        <w:tc>
          <w:tcPr>
            <w:tcW w:w="5400" w:type="dxa"/>
          </w:tcPr>
          <w:p w14:paraId="0C016C7A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store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311 </w:t>
            </w:r>
          </w:p>
        </w:tc>
        <w:tc>
          <w:tcPr>
            <w:tcW w:w="5400" w:type="dxa"/>
          </w:tcPr>
          <w:p w14:paraId="2DAB3CD1" w14:textId="77777777" w:rsidR="00266BBF" w:rsidRDefault="00751838">
            <w:pPr>
              <w:jc w:val="center"/>
            </w:pPr>
            <w:r>
              <w:rPr>
                <w:sz w:val="72"/>
              </w:rPr>
              <w:t>less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312 </w:t>
            </w:r>
          </w:p>
        </w:tc>
      </w:tr>
      <w:tr w:rsidR="00266BBF" w14:paraId="08284DF9" w14:textId="77777777">
        <w:trPr>
          <w:jc w:val="center"/>
        </w:trPr>
        <w:tc>
          <w:tcPr>
            <w:tcW w:w="5400" w:type="dxa"/>
          </w:tcPr>
          <w:p w14:paraId="1316AEB9" w14:textId="77777777" w:rsidR="00266BBF" w:rsidRDefault="00751838">
            <w:pPr>
              <w:jc w:val="center"/>
            </w:pPr>
            <w:r>
              <w:rPr>
                <w:sz w:val="72"/>
              </w:rPr>
              <w:t>blue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313 </w:t>
            </w:r>
          </w:p>
        </w:tc>
        <w:tc>
          <w:tcPr>
            <w:tcW w:w="5400" w:type="dxa"/>
          </w:tcPr>
          <w:p w14:paraId="6839B02B" w14:textId="77777777" w:rsidR="00266BBF" w:rsidRDefault="00751838">
            <w:pPr>
              <w:jc w:val="center"/>
            </w:pPr>
            <w:r>
              <w:rPr>
                <w:sz w:val="72"/>
              </w:rPr>
              <w:t>hear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314 </w:t>
            </w:r>
          </w:p>
        </w:tc>
      </w:tr>
      <w:tr w:rsidR="00266BBF" w14:paraId="264DF6FD" w14:textId="77777777">
        <w:trPr>
          <w:jc w:val="center"/>
        </w:trPr>
        <w:tc>
          <w:tcPr>
            <w:tcW w:w="5400" w:type="dxa"/>
          </w:tcPr>
          <w:p w14:paraId="0D43EF99" w14:textId="77777777" w:rsidR="00266BBF" w:rsidRDefault="00751838">
            <w:pPr>
              <w:jc w:val="center"/>
            </w:pPr>
            <w:r>
              <w:rPr>
                <w:sz w:val="72"/>
              </w:rPr>
              <w:t>knew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315 </w:t>
            </w:r>
          </w:p>
        </w:tc>
        <w:tc>
          <w:tcPr>
            <w:tcW w:w="5400" w:type="dxa"/>
          </w:tcPr>
          <w:p w14:paraId="024B8585" w14:textId="77777777" w:rsidR="00266BBF" w:rsidRDefault="00751838">
            <w:pPr>
              <w:jc w:val="center"/>
            </w:pPr>
            <w:r>
              <w:rPr>
                <w:sz w:val="72"/>
              </w:rPr>
              <w:t>fast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316 </w:t>
            </w:r>
          </w:p>
        </w:tc>
      </w:tr>
      <w:tr w:rsidR="00266BBF" w14:paraId="58D69537" w14:textId="77777777">
        <w:trPr>
          <w:jc w:val="center"/>
        </w:trPr>
        <w:tc>
          <w:tcPr>
            <w:tcW w:w="5400" w:type="dxa"/>
          </w:tcPr>
          <w:p w14:paraId="1809202E" w14:textId="77777777" w:rsidR="00266BBF" w:rsidRDefault="00751838">
            <w:pPr>
              <w:jc w:val="center"/>
            </w:pPr>
            <w:r>
              <w:rPr>
                <w:sz w:val="72"/>
              </w:rPr>
              <w:t>probably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317 </w:t>
            </w:r>
          </w:p>
        </w:tc>
        <w:tc>
          <w:tcPr>
            <w:tcW w:w="5400" w:type="dxa"/>
          </w:tcPr>
          <w:p w14:paraId="31244E24" w14:textId="77777777" w:rsidR="00266BBF" w:rsidRDefault="00751838">
            <w:pPr>
              <w:jc w:val="center"/>
            </w:pPr>
            <w:r>
              <w:rPr>
                <w:sz w:val="72"/>
              </w:rPr>
              <w:t>example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318 </w:t>
            </w:r>
          </w:p>
        </w:tc>
      </w:tr>
      <w:tr w:rsidR="00266BBF" w14:paraId="0597FD01" w14:textId="77777777">
        <w:trPr>
          <w:jc w:val="center"/>
        </w:trPr>
        <w:tc>
          <w:tcPr>
            <w:tcW w:w="5400" w:type="dxa"/>
          </w:tcPr>
          <w:p w14:paraId="3B274C87" w14:textId="77777777" w:rsidR="00266BBF" w:rsidRDefault="00751838">
            <w:pPr>
              <w:jc w:val="center"/>
            </w:pPr>
            <w:r>
              <w:rPr>
                <w:sz w:val="72"/>
              </w:rPr>
              <w:t>least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319 </w:t>
            </w:r>
          </w:p>
        </w:tc>
        <w:tc>
          <w:tcPr>
            <w:tcW w:w="5400" w:type="dxa"/>
          </w:tcPr>
          <w:p w14:paraId="6DAF9FF2" w14:textId="77777777" w:rsidR="00266BBF" w:rsidRDefault="00751838">
            <w:pPr>
              <w:jc w:val="center"/>
            </w:pPr>
            <w:r>
              <w:rPr>
                <w:sz w:val="72"/>
              </w:rPr>
              <w:t>earth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320 </w:t>
            </w:r>
          </w:p>
        </w:tc>
      </w:tr>
    </w:tbl>
    <w:p w14:paraId="32D1CD08" w14:textId="77777777" w:rsidR="00266BBF" w:rsidRDefault="00266BBF"/>
    <w:p w14:paraId="35B37231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76CB4B68" w14:textId="77777777">
        <w:trPr>
          <w:jc w:val="center"/>
        </w:trPr>
        <w:tc>
          <w:tcPr>
            <w:tcW w:w="5400" w:type="dxa"/>
          </w:tcPr>
          <w:p w14:paraId="403083D0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fact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321 </w:t>
            </w:r>
          </w:p>
        </w:tc>
        <w:tc>
          <w:tcPr>
            <w:tcW w:w="5400" w:type="dxa"/>
          </w:tcPr>
          <w:p w14:paraId="203D9D61" w14:textId="77777777" w:rsidR="00266BBF" w:rsidRDefault="00751838">
            <w:pPr>
              <w:jc w:val="center"/>
            </w:pPr>
            <w:r>
              <w:rPr>
                <w:sz w:val="72"/>
              </w:rPr>
              <w:t>American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322 </w:t>
            </w:r>
          </w:p>
        </w:tc>
      </w:tr>
      <w:tr w:rsidR="00266BBF" w14:paraId="7B1F1F66" w14:textId="77777777">
        <w:trPr>
          <w:jc w:val="center"/>
        </w:trPr>
        <w:tc>
          <w:tcPr>
            <w:tcW w:w="5400" w:type="dxa"/>
          </w:tcPr>
          <w:p w14:paraId="7018C552" w14:textId="77777777" w:rsidR="00266BBF" w:rsidRDefault="00751838">
            <w:pPr>
              <w:jc w:val="center"/>
            </w:pPr>
            <w:r>
              <w:rPr>
                <w:sz w:val="72"/>
              </w:rPr>
              <w:t>voice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323 </w:t>
            </w:r>
          </w:p>
        </w:tc>
        <w:tc>
          <w:tcPr>
            <w:tcW w:w="5400" w:type="dxa"/>
          </w:tcPr>
          <w:p w14:paraId="0156D467" w14:textId="77777777" w:rsidR="00266BBF" w:rsidRDefault="00751838">
            <w:pPr>
              <w:jc w:val="center"/>
            </w:pPr>
            <w:r>
              <w:rPr>
                <w:sz w:val="72"/>
              </w:rPr>
              <w:t>road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324 </w:t>
            </w:r>
          </w:p>
        </w:tc>
      </w:tr>
      <w:tr w:rsidR="00266BBF" w14:paraId="16D63DF5" w14:textId="77777777">
        <w:trPr>
          <w:jc w:val="center"/>
        </w:trPr>
        <w:tc>
          <w:tcPr>
            <w:tcW w:w="5400" w:type="dxa"/>
          </w:tcPr>
          <w:p w14:paraId="74047DCB" w14:textId="77777777" w:rsidR="00266BBF" w:rsidRDefault="00751838">
            <w:pPr>
              <w:jc w:val="center"/>
            </w:pPr>
            <w:r>
              <w:rPr>
                <w:sz w:val="72"/>
              </w:rPr>
              <w:t>music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325 </w:t>
            </w:r>
          </w:p>
        </w:tc>
        <w:tc>
          <w:tcPr>
            <w:tcW w:w="5400" w:type="dxa"/>
          </w:tcPr>
          <w:p w14:paraId="6B5AD625" w14:textId="77777777" w:rsidR="00266BBF" w:rsidRDefault="00751838">
            <w:pPr>
              <w:jc w:val="center"/>
            </w:pPr>
            <w:r>
              <w:rPr>
                <w:sz w:val="72"/>
              </w:rPr>
              <w:t>question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326 </w:t>
            </w:r>
          </w:p>
        </w:tc>
      </w:tr>
      <w:tr w:rsidR="00266BBF" w14:paraId="0CAA1E16" w14:textId="77777777">
        <w:trPr>
          <w:jc w:val="center"/>
        </w:trPr>
        <w:tc>
          <w:tcPr>
            <w:tcW w:w="5400" w:type="dxa"/>
          </w:tcPr>
          <w:p w14:paraId="3413A4DD" w14:textId="77777777" w:rsidR="00266BBF" w:rsidRDefault="00751838">
            <w:pPr>
              <w:jc w:val="center"/>
            </w:pPr>
            <w:r>
              <w:rPr>
                <w:sz w:val="72"/>
              </w:rPr>
              <w:t>week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327 </w:t>
            </w:r>
          </w:p>
        </w:tc>
        <w:tc>
          <w:tcPr>
            <w:tcW w:w="5400" w:type="dxa"/>
          </w:tcPr>
          <w:p w14:paraId="70A88959" w14:textId="77777777" w:rsidR="00266BBF" w:rsidRDefault="00751838">
            <w:pPr>
              <w:jc w:val="center"/>
            </w:pPr>
            <w:r>
              <w:rPr>
                <w:sz w:val="72"/>
              </w:rPr>
              <w:t>early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328 </w:t>
            </w:r>
          </w:p>
        </w:tc>
      </w:tr>
      <w:tr w:rsidR="00266BBF" w14:paraId="7756DE0F" w14:textId="77777777">
        <w:trPr>
          <w:jc w:val="center"/>
        </w:trPr>
        <w:tc>
          <w:tcPr>
            <w:tcW w:w="5400" w:type="dxa"/>
          </w:tcPr>
          <w:p w14:paraId="7550E41E" w14:textId="77777777" w:rsidR="00266BBF" w:rsidRDefault="00751838">
            <w:pPr>
              <w:jc w:val="center"/>
            </w:pPr>
            <w:r>
              <w:rPr>
                <w:sz w:val="72"/>
              </w:rPr>
              <w:t>south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329 </w:t>
            </w:r>
          </w:p>
        </w:tc>
        <w:tc>
          <w:tcPr>
            <w:tcW w:w="5400" w:type="dxa"/>
          </w:tcPr>
          <w:p w14:paraId="3B4C4098" w14:textId="77777777" w:rsidR="00266BBF" w:rsidRDefault="00751838">
            <w:pPr>
              <w:jc w:val="center"/>
            </w:pPr>
            <w:r>
              <w:rPr>
                <w:sz w:val="72"/>
              </w:rPr>
              <w:t>usually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330 </w:t>
            </w:r>
          </w:p>
        </w:tc>
      </w:tr>
    </w:tbl>
    <w:p w14:paraId="5A91D34B" w14:textId="77777777" w:rsidR="00266BBF" w:rsidRDefault="00266BBF"/>
    <w:p w14:paraId="2763C92D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23E1800B" w14:textId="77777777">
        <w:trPr>
          <w:jc w:val="center"/>
        </w:trPr>
        <w:tc>
          <w:tcPr>
            <w:tcW w:w="5400" w:type="dxa"/>
          </w:tcPr>
          <w:p w14:paraId="3A299086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given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331 </w:t>
            </w:r>
          </w:p>
        </w:tc>
        <w:tc>
          <w:tcPr>
            <w:tcW w:w="5400" w:type="dxa"/>
          </w:tcPr>
          <w:p w14:paraId="679A41F7" w14:textId="77777777" w:rsidR="00266BBF" w:rsidRDefault="00751838">
            <w:pPr>
              <w:jc w:val="center"/>
            </w:pPr>
            <w:r>
              <w:rPr>
                <w:sz w:val="72"/>
              </w:rPr>
              <w:t>space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332 </w:t>
            </w:r>
          </w:p>
        </w:tc>
      </w:tr>
      <w:tr w:rsidR="00266BBF" w14:paraId="006F8F42" w14:textId="77777777">
        <w:trPr>
          <w:jc w:val="center"/>
        </w:trPr>
        <w:tc>
          <w:tcPr>
            <w:tcW w:w="5400" w:type="dxa"/>
          </w:tcPr>
          <w:p w14:paraId="1CF9DB46" w14:textId="77777777" w:rsidR="00266BBF" w:rsidRDefault="00751838">
            <w:pPr>
              <w:jc w:val="center"/>
            </w:pPr>
            <w:r>
              <w:rPr>
                <w:sz w:val="72"/>
              </w:rPr>
              <w:t>pay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333 </w:t>
            </w:r>
          </w:p>
        </w:tc>
        <w:tc>
          <w:tcPr>
            <w:tcW w:w="5400" w:type="dxa"/>
          </w:tcPr>
          <w:p w14:paraId="385DC587" w14:textId="77777777" w:rsidR="00266BBF" w:rsidRDefault="00751838">
            <w:pPr>
              <w:jc w:val="center"/>
            </w:pPr>
            <w:r>
              <w:rPr>
                <w:sz w:val="72"/>
              </w:rPr>
              <w:t>morning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334 </w:t>
            </w:r>
          </w:p>
        </w:tc>
      </w:tr>
      <w:tr w:rsidR="00266BBF" w14:paraId="7F33773D" w14:textId="77777777">
        <w:trPr>
          <w:jc w:val="center"/>
        </w:trPr>
        <w:tc>
          <w:tcPr>
            <w:tcW w:w="5400" w:type="dxa"/>
          </w:tcPr>
          <w:p w14:paraId="52D787D4" w14:textId="77777777" w:rsidR="00266BBF" w:rsidRDefault="00751838">
            <w:pPr>
              <w:jc w:val="center"/>
            </w:pPr>
            <w:r>
              <w:rPr>
                <w:sz w:val="72"/>
              </w:rPr>
              <w:t>window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335 </w:t>
            </w:r>
          </w:p>
        </w:tc>
        <w:tc>
          <w:tcPr>
            <w:tcW w:w="5400" w:type="dxa"/>
          </w:tcPr>
          <w:p w14:paraId="3182BA57" w14:textId="77777777" w:rsidR="00266BBF" w:rsidRDefault="00751838">
            <w:pPr>
              <w:jc w:val="center"/>
            </w:pPr>
            <w:r>
              <w:rPr>
                <w:sz w:val="72"/>
              </w:rPr>
              <w:t>five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336 </w:t>
            </w:r>
          </w:p>
        </w:tc>
      </w:tr>
      <w:tr w:rsidR="00266BBF" w14:paraId="7A12DB82" w14:textId="77777777">
        <w:trPr>
          <w:jc w:val="center"/>
        </w:trPr>
        <w:tc>
          <w:tcPr>
            <w:tcW w:w="5400" w:type="dxa"/>
          </w:tcPr>
          <w:p w14:paraId="747264FB" w14:textId="77777777" w:rsidR="00266BBF" w:rsidRDefault="00751838">
            <w:pPr>
              <w:jc w:val="center"/>
            </w:pPr>
            <w:r>
              <w:rPr>
                <w:sz w:val="72"/>
              </w:rPr>
              <w:t>size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337 </w:t>
            </w:r>
          </w:p>
        </w:tc>
        <w:tc>
          <w:tcPr>
            <w:tcW w:w="5400" w:type="dxa"/>
          </w:tcPr>
          <w:p w14:paraId="6398DAE8" w14:textId="77777777" w:rsidR="00266BBF" w:rsidRDefault="00751838">
            <w:pPr>
              <w:jc w:val="center"/>
            </w:pPr>
            <w:r>
              <w:rPr>
                <w:sz w:val="72"/>
              </w:rPr>
              <w:t>short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338 </w:t>
            </w:r>
          </w:p>
        </w:tc>
      </w:tr>
      <w:tr w:rsidR="00266BBF" w14:paraId="5E05E2C4" w14:textId="77777777">
        <w:trPr>
          <w:jc w:val="center"/>
        </w:trPr>
        <w:tc>
          <w:tcPr>
            <w:tcW w:w="5400" w:type="dxa"/>
          </w:tcPr>
          <w:p w14:paraId="407BF347" w14:textId="77777777" w:rsidR="00266BBF" w:rsidRDefault="00751838">
            <w:pPr>
              <w:jc w:val="center"/>
            </w:pPr>
            <w:r>
              <w:rPr>
                <w:sz w:val="72"/>
              </w:rPr>
              <w:t>low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339 </w:t>
            </w:r>
          </w:p>
        </w:tc>
        <w:tc>
          <w:tcPr>
            <w:tcW w:w="5400" w:type="dxa"/>
          </w:tcPr>
          <w:p w14:paraId="6E30B7BE" w14:textId="77777777" w:rsidR="00266BBF" w:rsidRDefault="00751838">
            <w:pPr>
              <w:jc w:val="center"/>
            </w:pPr>
            <w:r>
              <w:rPr>
                <w:sz w:val="72"/>
              </w:rPr>
              <w:t>cut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340 </w:t>
            </w:r>
          </w:p>
        </w:tc>
      </w:tr>
    </w:tbl>
    <w:p w14:paraId="22D96507" w14:textId="77777777" w:rsidR="00266BBF" w:rsidRDefault="00266BBF"/>
    <w:p w14:paraId="09057FA2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29D4703D" w14:textId="77777777">
        <w:trPr>
          <w:jc w:val="center"/>
        </w:trPr>
        <w:tc>
          <w:tcPr>
            <w:tcW w:w="5400" w:type="dxa"/>
          </w:tcPr>
          <w:p w14:paraId="32FE2545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past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341 </w:t>
            </w:r>
          </w:p>
        </w:tc>
        <w:tc>
          <w:tcPr>
            <w:tcW w:w="5400" w:type="dxa"/>
          </w:tcPr>
          <w:p w14:paraId="5AE8A37A" w14:textId="77777777" w:rsidR="00266BBF" w:rsidRDefault="00751838">
            <w:pPr>
              <w:jc w:val="center"/>
            </w:pPr>
            <w:r>
              <w:rPr>
                <w:sz w:val="72"/>
              </w:rPr>
              <w:t>bill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342 </w:t>
            </w:r>
          </w:p>
        </w:tc>
      </w:tr>
      <w:tr w:rsidR="00266BBF" w14:paraId="6D967FDA" w14:textId="77777777">
        <w:trPr>
          <w:jc w:val="center"/>
        </w:trPr>
        <w:tc>
          <w:tcPr>
            <w:tcW w:w="5400" w:type="dxa"/>
          </w:tcPr>
          <w:p w14:paraId="55E2A3BC" w14:textId="77777777" w:rsidR="00266BBF" w:rsidRDefault="00751838">
            <w:pPr>
              <w:jc w:val="center"/>
            </w:pPr>
            <w:r>
              <w:rPr>
                <w:sz w:val="72"/>
              </w:rPr>
              <w:t>general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343 </w:t>
            </w:r>
          </w:p>
        </w:tc>
        <w:tc>
          <w:tcPr>
            <w:tcW w:w="5400" w:type="dxa"/>
          </w:tcPr>
          <w:p w14:paraId="72B03963" w14:textId="77777777" w:rsidR="00266BBF" w:rsidRDefault="00751838">
            <w:pPr>
              <w:jc w:val="center"/>
            </w:pPr>
            <w:r>
              <w:rPr>
                <w:sz w:val="72"/>
              </w:rPr>
              <w:t>girl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344 </w:t>
            </w:r>
          </w:p>
        </w:tc>
      </w:tr>
      <w:tr w:rsidR="00266BBF" w14:paraId="5D481CB1" w14:textId="77777777">
        <w:trPr>
          <w:jc w:val="center"/>
        </w:trPr>
        <w:tc>
          <w:tcPr>
            <w:tcW w:w="5400" w:type="dxa"/>
          </w:tcPr>
          <w:p w14:paraId="41B3B5D2" w14:textId="77777777" w:rsidR="00266BBF" w:rsidRDefault="00751838">
            <w:pPr>
              <w:jc w:val="center"/>
            </w:pPr>
            <w:r>
              <w:rPr>
                <w:sz w:val="72"/>
              </w:rPr>
              <w:t>easy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345 </w:t>
            </w:r>
          </w:p>
        </w:tc>
        <w:tc>
          <w:tcPr>
            <w:tcW w:w="5400" w:type="dxa"/>
          </w:tcPr>
          <w:p w14:paraId="26531B39" w14:textId="77777777" w:rsidR="00266BBF" w:rsidRDefault="00751838">
            <w:pPr>
              <w:jc w:val="center"/>
            </w:pPr>
            <w:r>
              <w:rPr>
                <w:sz w:val="72"/>
              </w:rPr>
              <w:t>quite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346 </w:t>
            </w:r>
          </w:p>
        </w:tc>
      </w:tr>
      <w:tr w:rsidR="00266BBF" w14:paraId="2F540F7E" w14:textId="77777777">
        <w:trPr>
          <w:jc w:val="center"/>
        </w:trPr>
        <w:tc>
          <w:tcPr>
            <w:tcW w:w="5400" w:type="dxa"/>
          </w:tcPr>
          <w:p w14:paraId="32819AFA" w14:textId="77777777" w:rsidR="00266BBF" w:rsidRDefault="00751838">
            <w:pPr>
              <w:jc w:val="center"/>
            </w:pPr>
            <w:r>
              <w:rPr>
                <w:sz w:val="72"/>
              </w:rPr>
              <w:t>woman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347 </w:t>
            </w:r>
          </w:p>
        </w:tc>
        <w:tc>
          <w:tcPr>
            <w:tcW w:w="5400" w:type="dxa"/>
          </w:tcPr>
          <w:p w14:paraId="31233925" w14:textId="77777777" w:rsidR="00266BBF" w:rsidRDefault="00751838">
            <w:pPr>
              <w:jc w:val="center"/>
            </w:pPr>
            <w:r>
              <w:rPr>
                <w:sz w:val="72"/>
              </w:rPr>
              <w:t>half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348 </w:t>
            </w:r>
          </w:p>
        </w:tc>
      </w:tr>
      <w:tr w:rsidR="00266BBF" w14:paraId="25C4E1CF" w14:textId="77777777">
        <w:trPr>
          <w:jc w:val="center"/>
        </w:trPr>
        <w:tc>
          <w:tcPr>
            <w:tcW w:w="5400" w:type="dxa"/>
          </w:tcPr>
          <w:p w14:paraId="46E32073" w14:textId="77777777" w:rsidR="00266BBF" w:rsidRDefault="00751838">
            <w:pPr>
              <w:jc w:val="center"/>
            </w:pPr>
            <w:r>
              <w:rPr>
                <w:sz w:val="72"/>
              </w:rPr>
              <w:t>fun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349 </w:t>
            </w:r>
          </w:p>
        </w:tc>
        <w:tc>
          <w:tcPr>
            <w:tcW w:w="5400" w:type="dxa"/>
          </w:tcPr>
          <w:p w14:paraId="1260C727" w14:textId="77777777" w:rsidR="00266BBF" w:rsidRDefault="00751838">
            <w:pPr>
              <w:jc w:val="center"/>
            </w:pPr>
            <w:r>
              <w:rPr>
                <w:sz w:val="72"/>
              </w:rPr>
              <w:t>dark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350 </w:t>
            </w:r>
          </w:p>
        </w:tc>
      </w:tr>
    </w:tbl>
    <w:p w14:paraId="0D179659" w14:textId="77777777" w:rsidR="00266BBF" w:rsidRDefault="00266BBF"/>
    <w:p w14:paraId="5CEF8722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4EE2C8D1" w14:textId="77777777">
        <w:trPr>
          <w:jc w:val="center"/>
        </w:trPr>
        <w:tc>
          <w:tcPr>
            <w:tcW w:w="5400" w:type="dxa"/>
          </w:tcPr>
          <w:p w14:paraId="6C200308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outside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351 </w:t>
            </w:r>
          </w:p>
        </w:tc>
        <w:tc>
          <w:tcPr>
            <w:tcW w:w="5400" w:type="dxa"/>
          </w:tcPr>
          <w:p w14:paraId="23214863" w14:textId="77777777" w:rsidR="00266BBF" w:rsidRDefault="00751838">
            <w:pPr>
              <w:jc w:val="center"/>
            </w:pPr>
            <w:r>
              <w:rPr>
                <w:sz w:val="72"/>
              </w:rPr>
              <w:t>fine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352 </w:t>
            </w:r>
          </w:p>
        </w:tc>
      </w:tr>
      <w:tr w:rsidR="00266BBF" w14:paraId="0C5FBA26" w14:textId="77777777">
        <w:trPr>
          <w:jc w:val="center"/>
        </w:trPr>
        <w:tc>
          <w:tcPr>
            <w:tcW w:w="5400" w:type="dxa"/>
          </w:tcPr>
          <w:p w14:paraId="6D3EE55F" w14:textId="77777777" w:rsidR="00266BBF" w:rsidRDefault="00751838">
            <w:pPr>
              <w:jc w:val="center"/>
            </w:pPr>
            <w:r>
              <w:rPr>
                <w:sz w:val="72"/>
              </w:rPr>
              <w:t>feet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353 </w:t>
            </w:r>
          </w:p>
        </w:tc>
        <w:tc>
          <w:tcPr>
            <w:tcW w:w="5400" w:type="dxa"/>
          </w:tcPr>
          <w:p w14:paraId="20F2597C" w14:textId="77777777" w:rsidR="00266BBF" w:rsidRDefault="00751838">
            <w:pPr>
              <w:jc w:val="center"/>
            </w:pPr>
            <w:r>
              <w:rPr>
                <w:sz w:val="72"/>
              </w:rPr>
              <w:t>lost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354 </w:t>
            </w:r>
          </w:p>
        </w:tc>
      </w:tr>
      <w:tr w:rsidR="00266BBF" w14:paraId="506DACAC" w14:textId="77777777">
        <w:trPr>
          <w:jc w:val="center"/>
        </w:trPr>
        <w:tc>
          <w:tcPr>
            <w:tcW w:w="5400" w:type="dxa"/>
          </w:tcPr>
          <w:p w14:paraId="4F74FDF3" w14:textId="77777777" w:rsidR="00266BBF" w:rsidRDefault="00751838">
            <w:pPr>
              <w:jc w:val="center"/>
            </w:pPr>
            <w:r>
              <w:rPr>
                <w:sz w:val="72"/>
              </w:rPr>
              <w:t>himself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355 </w:t>
            </w:r>
          </w:p>
        </w:tc>
        <w:tc>
          <w:tcPr>
            <w:tcW w:w="5400" w:type="dxa"/>
          </w:tcPr>
          <w:p w14:paraId="563F2B51" w14:textId="77777777" w:rsidR="00266BBF" w:rsidRDefault="00751838">
            <w:pPr>
              <w:jc w:val="center"/>
            </w:pPr>
            <w:r>
              <w:rPr>
                <w:sz w:val="72"/>
              </w:rPr>
              <w:t>ground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356 </w:t>
            </w:r>
          </w:p>
        </w:tc>
      </w:tr>
      <w:tr w:rsidR="00266BBF" w14:paraId="58BB0555" w14:textId="77777777">
        <w:trPr>
          <w:jc w:val="center"/>
        </w:trPr>
        <w:tc>
          <w:tcPr>
            <w:tcW w:w="5400" w:type="dxa"/>
          </w:tcPr>
          <w:p w14:paraId="1A86320E" w14:textId="77777777" w:rsidR="00266BBF" w:rsidRDefault="00751838">
            <w:pPr>
              <w:jc w:val="center"/>
            </w:pPr>
            <w:r>
              <w:rPr>
                <w:sz w:val="72"/>
              </w:rPr>
              <w:t>office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357 </w:t>
            </w:r>
          </w:p>
        </w:tc>
        <w:tc>
          <w:tcPr>
            <w:tcW w:w="5400" w:type="dxa"/>
          </w:tcPr>
          <w:p w14:paraId="293B0852" w14:textId="77777777" w:rsidR="00266BBF" w:rsidRDefault="00751838">
            <w:pPr>
              <w:jc w:val="center"/>
            </w:pPr>
            <w:r>
              <w:rPr>
                <w:sz w:val="72"/>
              </w:rPr>
              <w:t>stay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358 </w:t>
            </w:r>
          </w:p>
        </w:tc>
      </w:tr>
      <w:tr w:rsidR="00266BBF" w14:paraId="3F92ECB6" w14:textId="77777777">
        <w:trPr>
          <w:jc w:val="center"/>
        </w:trPr>
        <w:tc>
          <w:tcPr>
            <w:tcW w:w="5400" w:type="dxa"/>
          </w:tcPr>
          <w:p w14:paraId="19C87C07" w14:textId="77777777" w:rsidR="00266BBF" w:rsidRDefault="00751838">
            <w:pPr>
              <w:jc w:val="center"/>
            </w:pPr>
            <w:r>
              <w:rPr>
                <w:sz w:val="72"/>
              </w:rPr>
              <w:t>within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359 </w:t>
            </w:r>
          </w:p>
        </w:tc>
        <w:tc>
          <w:tcPr>
            <w:tcW w:w="5400" w:type="dxa"/>
          </w:tcPr>
          <w:p w14:paraId="3B4ACC78" w14:textId="77777777" w:rsidR="00266BBF" w:rsidRDefault="00751838">
            <w:pPr>
              <w:jc w:val="center"/>
            </w:pPr>
            <w:r>
              <w:rPr>
                <w:sz w:val="72"/>
              </w:rPr>
              <w:t>field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360 </w:t>
            </w:r>
          </w:p>
        </w:tc>
      </w:tr>
    </w:tbl>
    <w:p w14:paraId="028FE926" w14:textId="77777777" w:rsidR="00266BBF" w:rsidRDefault="00266BBF"/>
    <w:p w14:paraId="65F000EA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1C6CFDF6" w14:textId="77777777">
        <w:trPr>
          <w:jc w:val="center"/>
        </w:trPr>
        <w:tc>
          <w:tcPr>
            <w:tcW w:w="5400" w:type="dxa"/>
          </w:tcPr>
          <w:p w14:paraId="435FEDFF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company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361 </w:t>
            </w:r>
          </w:p>
        </w:tc>
        <w:tc>
          <w:tcPr>
            <w:tcW w:w="5400" w:type="dxa"/>
          </w:tcPr>
          <w:p w14:paraId="523A2A13" w14:textId="77777777" w:rsidR="00266BBF" w:rsidRDefault="00751838">
            <w:pPr>
              <w:jc w:val="center"/>
            </w:pPr>
            <w:r>
              <w:rPr>
                <w:sz w:val="72"/>
              </w:rPr>
              <w:t>sat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362 </w:t>
            </w:r>
          </w:p>
        </w:tc>
      </w:tr>
      <w:tr w:rsidR="00266BBF" w14:paraId="39C6FC41" w14:textId="77777777">
        <w:trPr>
          <w:jc w:val="center"/>
        </w:trPr>
        <w:tc>
          <w:tcPr>
            <w:tcW w:w="5400" w:type="dxa"/>
          </w:tcPr>
          <w:p w14:paraId="1C577ECA" w14:textId="77777777" w:rsidR="00266BBF" w:rsidRDefault="00751838">
            <w:pPr>
              <w:jc w:val="center"/>
            </w:pPr>
            <w:r>
              <w:rPr>
                <w:sz w:val="72"/>
              </w:rPr>
              <w:t>held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363 </w:t>
            </w:r>
          </w:p>
        </w:tc>
        <w:tc>
          <w:tcPr>
            <w:tcW w:w="5400" w:type="dxa"/>
          </w:tcPr>
          <w:p w14:paraId="63A7DC9A" w14:textId="77777777" w:rsidR="00266BBF" w:rsidRDefault="00751838">
            <w:pPr>
              <w:jc w:val="center"/>
            </w:pPr>
            <w:r>
              <w:rPr>
                <w:sz w:val="72"/>
              </w:rPr>
              <w:t>leave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364 </w:t>
            </w:r>
          </w:p>
        </w:tc>
      </w:tr>
      <w:tr w:rsidR="00266BBF" w14:paraId="2AFFA1CD" w14:textId="77777777">
        <w:trPr>
          <w:jc w:val="center"/>
        </w:trPr>
        <w:tc>
          <w:tcPr>
            <w:tcW w:w="5400" w:type="dxa"/>
          </w:tcPr>
          <w:p w14:paraId="21C80A34" w14:textId="77777777" w:rsidR="00266BBF" w:rsidRDefault="00751838">
            <w:pPr>
              <w:jc w:val="center"/>
            </w:pPr>
            <w:r>
              <w:rPr>
                <w:sz w:val="72"/>
              </w:rPr>
              <w:t>king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365 </w:t>
            </w:r>
          </w:p>
        </w:tc>
        <w:tc>
          <w:tcPr>
            <w:tcW w:w="5400" w:type="dxa"/>
          </w:tcPr>
          <w:p w14:paraId="123C3666" w14:textId="77777777" w:rsidR="00266BBF" w:rsidRDefault="00751838">
            <w:pPr>
              <w:jc w:val="center"/>
            </w:pPr>
            <w:r>
              <w:rPr>
                <w:sz w:val="72"/>
              </w:rPr>
              <w:t>watch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366 </w:t>
            </w:r>
          </w:p>
        </w:tc>
      </w:tr>
      <w:tr w:rsidR="00266BBF" w14:paraId="5BE7E3EC" w14:textId="77777777">
        <w:trPr>
          <w:jc w:val="center"/>
        </w:trPr>
        <w:tc>
          <w:tcPr>
            <w:tcW w:w="5400" w:type="dxa"/>
          </w:tcPr>
          <w:p w14:paraId="2BEEF889" w14:textId="77777777" w:rsidR="00266BBF" w:rsidRDefault="00751838">
            <w:pPr>
              <w:jc w:val="center"/>
            </w:pPr>
            <w:r>
              <w:rPr>
                <w:sz w:val="72"/>
              </w:rPr>
              <w:t>felt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367 </w:t>
            </w:r>
          </w:p>
        </w:tc>
        <w:tc>
          <w:tcPr>
            <w:tcW w:w="5400" w:type="dxa"/>
          </w:tcPr>
          <w:p w14:paraId="09C1690E" w14:textId="77777777" w:rsidR="00266BBF" w:rsidRDefault="00751838">
            <w:pPr>
              <w:jc w:val="center"/>
            </w:pPr>
            <w:r>
              <w:rPr>
                <w:sz w:val="72"/>
              </w:rPr>
              <w:t>message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368 </w:t>
            </w:r>
          </w:p>
        </w:tc>
      </w:tr>
      <w:tr w:rsidR="00266BBF" w14:paraId="57DC6E82" w14:textId="77777777">
        <w:trPr>
          <w:jc w:val="center"/>
        </w:trPr>
        <w:tc>
          <w:tcPr>
            <w:tcW w:w="5400" w:type="dxa"/>
          </w:tcPr>
          <w:p w14:paraId="6A1FCA85" w14:textId="77777777" w:rsidR="00266BBF" w:rsidRDefault="00751838">
            <w:pPr>
              <w:jc w:val="center"/>
            </w:pPr>
            <w:r>
              <w:rPr>
                <w:sz w:val="72"/>
              </w:rPr>
              <w:t>human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369 </w:t>
            </w:r>
          </w:p>
        </w:tc>
        <w:tc>
          <w:tcPr>
            <w:tcW w:w="5400" w:type="dxa"/>
          </w:tcPr>
          <w:p w14:paraId="60A93ED5" w14:textId="77777777" w:rsidR="00266BBF" w:rsidRDefault="00751838">
            <w:pPr>
              <w:jc w:val="center"/>
            </w:pPr>
            <w:r>
              <w:rPr>
                <w:sz w:val="72"/>
              </w:rPr>
              <w:t>happy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370 </w:t>
            </w:r>
          </w:p>
        </w:tc>
      </w:tr>
    </w:tbl>
    <w:p w14:paraId="3E88581B" w14:textId="77777777" w:rsidR="00266BBF" w:rsidRDefault="00266BBF"/>
    <w:p w14:paraId="0FA8C659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07BFD0C9" w14:textId="77777777">
        <w:trPr>
          <w:jc w:val="center"/>
        </w:trPr>
        <w:tc>
          <w:tcPr>
            <w:tcW w:w="5400" w:type="dxa"/>
          </w:tcPr>
          <w:p w14:paraId="58CE0332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bit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371 </w:t>
            </w:r>
          </w:p>
        </w:tc>
        <w:tc>
          <w:tcPr>
            <w:tcW w:w="5400" w:type="dxa"/>
          </w:tcPr>
          <w:p w14:paraId="725D7E36" w14:textId="77777777" w:rsidR="00266BBF" w:rsidRDefault="00751838">
            <w:pPr>
              <w:jc w:val="center"/>
            </w:pPr>
            <w:r>
              <w:rPr>
                <w:sz w:val="72"/>
              </w:rPr>
              <w:t>rest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372 </w:t>
            </w:r>
          </w:p>
        </w:tc>
      </w:tr>
      <w:tr w:rsidR="00266BBF" w14:paraId="3EB68750" w14:textId="77777777">
        <w:trPr>
          <w:jc w:val="center"/>
        </w:trPr>
        <w:tc>
          <w:tcPr>
            <w:tcW w:w="5400" w:type="dxa"/>
          </w:tcPr>
          <w:p w14:paraId="64B96989" w14:textId="77777777" w:rsidR="00266BBF" w:rsidRDefault="00751838">
            <w:pPr>
              <w:jc w:val="center"/>
            </w:pPr>
            <w:r>
              <w:rPr>
                <w:sz w:val="72"/>
              </w:rPr>
              <w:t>check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373 </w:t>
            </w:r>
          </w:p>
        </w:tc>
        <w:tc>
          <w:tcPr>
            <w:tcW w:w="5400" w:type="dxa"/>
          </w:tcPr>
          <w:p w14:paraId="3812A7A7" w14:textId="77777777" w:rsidR="00266BBF" w:rsidRDefault="00751838">
            <w:pPr>
              <w:jc w:val="center"/>
            </w:pPr>
            <w:r>
              <w:rPr>
                <w:sz w:val="72"/>
              </w:rPr>
              <w:t>possible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374 </w:t>
            </w:r>
          </w:p>
        </w:tc>
      </w:tr>
      <w:tr w:rsidR="00266BBF" w14:paraId="082FF9DD" w14:textId="77777777">
        <w:trPr>
          <w:jc w:val="center"/>
        </w:trPr>
        <w:tc>
          <w:tcPr>
            <w:tcW w:w="5400" w:type="dxa"/>
          </w:tcPr>
          <w:p w14:paraId="7B71D323" w14:textId="77777777" w:rsidR="00266BBF" w:rsidRDefault="00751838">
            <w:pPr>
              <w:jc w:val="center"/>
            </w:pPr>
            <w:r>
              <w:rPr>
                <w:sz w:val="72"/>
              </w:rPr>
              <w:t>town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375 </w:t>
            </w:r>
          </w:p>
        </w:tc>
        <w:tc>
          <w:tcPr>
            <w:tcW w:w="5400" w:type="dxa"/>
          </w:tcPr>
          <w:p w14:paraId="58BDE611" w14:textId="77777777" w:rsidR="00266BBF" w:rsidRDefault="00751838">
            <w:pPr>
              <w:jc w:val="center"/>
            </w:pPr>
            <w:r>
              <w:rPr>
                <w:sz w:val="72"/>
              </w:rPr>
              <w:t>mark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376 </w:t>
            </w:r>
          </w:p>
        </w:tc>
      </w:tr>
      <w:tr w:rsidR="00266BBF" w14:paraId="464C8F7E" w14:textId="77777777">
        <w:trPr>
          <w:jc w:val="center"/>
        </w:trPr>
        <w:tc>
          <w:tcPr>
            <w:tcW w:w="5400" w:type="dxa"/>
          </w:tcPr>
          <w:p w14:paraId="3391450A" w14:textId="77777777" w:rsidR="00266BBF" w:rsidRDefault="00751838">
            <w:pPr>
              <w:jc w:val="center"/>
            </w:pPr>
            <w:r>
              <w:rPr>
                <w:sz w:val="72"/>
              </w:rPr>
              <w:t>main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377 </w:t>
            </w:r>
          </w:p>
        </w:tc>
        <w:tc>
          <w:tcPr>
            <w:tcW w:w="5400" w:type="dxa"/>
          </w:tcPr>
          <w:p w14:paraId="67125B7C" w14:textId="77777777" w:rsidR="00266BBF" w:rsidRDefault="00751838">
            <w:pPr>
              <w:jc w:val="center"/>
            </w:pPr>
            <w:r>
              <w:rPr>
                <w:sz w:val="72"/>
              </w:rPr>
              <w:t>taken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378 </w:t>
            </w:r>
          </w:p>
        </w:tc>
      </w:tr>
      <w:tr w:rsidR="00266BBF" w14:paraId="652BA8AF" w14:textId="77777777">
        <w:trPr>
          <w:jc w:val="center"/>
        </w:trPr>
        <w:tc>
          <w:tcPr>
            <w:tcW w:w="5400" w:type="dxa"/>
          </w:tcPr>
          <w:p w14:paraId="0229C0C0" w14:textId="77777777" w:rsidR="00266BBF" w:rsidRDefault="00751838">
            <w:pPr>
              <w:jc w:val="center"/>
            </w:pPr>
            <w:r>
              <w:rPr>
                <w:sz w:val="72"/>
              </w:rPr>
              <w:t>eat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379 </w:t>
            </w:r>
          </w:p>
        </w:tc>
        <w:tc>
          <w:tcPr>
            <w:tcW w:w="5400" w:type="dxa"/>
          </w:tcPr>
          <w:p w14:paraId="16D42F6A" w14:textId="77777777" w:rsidR="00266BBF" w:rsidRDefault="00751838">
            <w:pPr>
              <w:jc w:val="center"/>
            </w:pPr>
            <w:r>
              <w:rPr>
                <w:sz w:val="72"/>
              </w:rPr>
              <w:t>tree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380 </w:t>
            </w:r>
          </w:p>
        </w:tc>
      </w:tr>
    </w:tbl>
    <w:p w14:paraId="56F334BD" w14:textId="77777777" w:rsidR="00266BBF" w:rsidRDefault="00266BBF"/>
    <w:p w14:paraId="4B3B1778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F71B0F5" w14:textId="77777777">
        <w:trPr>
          <w:jc w:val="center"/>
        </w:trPr>
        <w:tc>
          <w:tcPr>
            <w:tcW w:w="5400" w:type="dxa"/>
          </w:tcPr>
          <w:p w14:paraId="35002425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gave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381 </w:t>
            </w:r>
          </w:p>
        </w:tc>
        <w:tc>
          <w:tcPr>
            <w:tcW w:w="5400" w:type="dxa"/>
          </w:tcPr>
          <w:p w14:paraId="61777934" w14:textId="77777777" w:rsidR="00266BBF" w:rsidRDefault="00751838">
            <w:pPr>
              <w:jc w:val="center"/>
            </w:pPr>
            <w:r>
              <w:rPr>
                <w:sz w:val="72"/>
              </w:rPr>
              <w:t>known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382 </w:t>
            </w:r>
          </w:p>
        </w:tc>
      </w:tr>
      <w:tr w:rsidR="00266BBF" w14:paraId="4B09731C" w14:textId="77777777">
        <w:trPr>
          <w:jc w:val="center"/>
        </w:trPr>
        <w:tc>
          <w:tcPr>
            <w:tcW w:w="5400" w:type="dxa"/>
          </w:tcPr>
          <w:p w14:paraId="079E8485" w14:textId="77777777" w:rsidR="00266BBF" w:rsidRDefault="00751838">
            <w:pPr>
              <w:jc w:val="center"/>
            </w:pPr>
            <w:r>
              <w:rPr>
                <w:sz w:val="72"/>
              </w:rPr>
              <w:t>team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383 </w:t>
            </w:r>
          </w:p>
        </w:tc>
        <w:tc>
          <w:tcPr>
            <w:tcW w:w="5400" w:type="dxa"/>
          </w:tcPr>
          <w:p w14:paraId="674E89CD" w14:textId="77777777" w:rsidR="00266BBF" w:rsidRDefault="00751838">
            <w:pPr>
              <w:jc w:val="center"/>
            </w:pPr>
            <w:r>
              <w:rPr>
                <w:sz w:val="72"/>
              </w:rPr>
              <w:t>shall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384 </w:t>
            </w:r>
          </w:p>
        </w:tc>
      </w:tr>
      <w:tr w:rsidR="00266BBF" w14:paraId="181AAB64" w14:textId="77777777">
        <w:trPr>
          <w:jc w:val="center"/>
        </w:trPr>
        <w:tc>
          <w:tcPr>
            <w:tcW w:w="5400" w:type="dxa"/>
          </w:tcPr>
          <w:p w14:paraId="4491D9C1" w14:textId="77777777" w:rsidR="00266BBF" w:rsidRDefault="00751838">
            <w:pPr>
              <w:jc w:val="center"/>
            </w:pPr>
            <w:r>
              <w:rPr>
                <w:sz w:val="72"/>
              </w:rPr>
              <w:t>control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385 </w:t>
            </w:r>
          </w:p>
        </w:tc>
        <w:tc>
          <w:tcPr>
            <w:tcW w:w="5400" w:type="dxa"/>
          </w:tcPr>
          <w:p w14:paraId="2A5BA020" w14:textId="77777777" w:rsidR="00266BBF" w:rsidRDefault="00751838">
            <w:pPr>
              <w:jc w:val="center"/>
            </w:pPr>
            <w:r>
              <w:rPr>
                <w:sz w:val="72"/>
              </w:rPr>
              <w:t>west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386 </w:t>
            </w:r>
          </w:p>
        </w:tc>
      </w:tr>
      <w:tr w:rsidR="00266BBF" w14:paraId="1250085D" w14:textId="77777777">
        <w:trPr>
          <w:jc w:val="center"/>
        </w:trPr>
        <w:tc>
          <w:tcPr>
            <w:tcW w:w="5400" w:type="dxa"/>
          </w:tcPr>
          <w:p w14:paraId="522DE4E8" w14:textId="77777777" w:rsidR="00266BBF" w:rsidRDefault="00751838">
            <w:pPr>
              <w:jc w:val="center"/>
            </w:pPr>
            <w:r>
              <w:rPr>
                <w:sz w:val="72"/>
              </w:rPr>
              <w:t>nice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387 </w:t>
            </w:r>
          </w:p>
        </w:tc>
        <w:tc>
          <w:tcPr>
            <w:tcW w:w="5400" w:type="dxa"/>
          </w:tcPr>
          <w:p w14:paraId="45B3805B" w14:textId="77777777" w:rsidR="00266BBF" w:rsidRDefault="00751838">
            <w:pPr>
              <w:jc w:val="center"/>
            </w:pPr>
            <w:r>
              <w:rPr>
                <w:sz w:val="72"/>
              </w:rPr>
              <w:t>law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388 </w:t>
            </w:r>
          </w:p>
        </w:tc>
      </w:tr>
      <w:tr w:rsidR="00266BBF" w14:paraId="617ECB1D" w14:textId="77777777">
        <w:trPr>
          <w:jc w:val="center"/>
        </w:trPr>
        <w:tc>
          <w:tcPr>
            <w:tcW w:w="5400" w:type="dxa"/>
          </w:tcPr>
          <w:p w14:paraId="235DA171" w14:textId="77777777" w:rsidR="00266BBF" w:rsidRDefault="00751838">
            <w:pPr>
              <w:jc w:val="center"/>
            </w:pPr>
            <w:r>
              <w:rPr>
                <w:sz w:val="72"/>
              </w:rPr>
              <w:t>drive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389 </w:t>
            </w:r>
          </w:p>
        </w:tc>
        <w:tc>
          <w:tcPr>
            <w:tcW w:w="5400" w:type="dxa"/>
          </w:tcPr>
          <w:p w14:paraId="5A0734BB" w14:textId="77777777" w:rsidR="00266BBF" w:rsidRDefault="00751838">
            <w:pPr>
              <w:jc w:val="center"/>
            </w:pPr>
            <w:r>
              <w:rPr>
                <w:sz w:val="72"/>
              </w:rPr>
              <w:t>hold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390 </w:t>
            </w:r>
          </w:p>
        </w:tc>
      </w:tr>
    </w:tbl>
    <w:p w14:paraId="584307ED" w14:textId="77777777" w:rsidR="00266BBF" w:rsidRDefault="00266BBF"/>
    <w:p w14:paraId="1E93FA9F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45363824" w14:textId="77777777">
        <w:trPr>
          <w:jc w:val="center"/>
        </w:trPr>
        <w:tc>
          <w:tcPr>
            <w:tcW w:w="5400" w:type="dxa"/>
          </w:tcPr>
          <w:p w14:paraId="2E027257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bed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391 </w:t>
            </w:r>
          </w:p>
        </w:tc>
        <w:tc>
          <w:tcPr>
            <w:tcW w:w="5400" w:type="dxa"/>
          </w:tcPr>
          <w:p w14:paraId="2EE93F82" w14:textId="77777777" w:rsidR="00266BBF" w:rsidRDefault="00751838">
            <w:pPr>
              <w:jc w:val="center"/>
            </w:pPr>
            <w:r>
              <w:rPr>
                <w:sz w:val="72"/>
              </w:rPr>
              <w:t>party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392 </w:t>
            </w:r>
          </w:p>
        </w:tc>
      </w:tr>
      <w:tr w:rsidR="00266BBF" w14:paraId="1158EC23" w14:textId="77777777">
        <w:trPr>
          <w:jc w:val="center"/>
        </w:trPr>
        <w:tc>
          <w:tcPr>
            <w:tcW w:w="5400" w:type="dxa"/>
          </w:tcPr>
          <w:p w14:paraId="4C1495B8" w14:textId="77777777" w:rsidR="00266BBF" w:rsidRDefault="00751838">
            <w:pPr>
              <w:jc w:val="center"/>
            </w:pPr>
            <w:r>
              <w:rPr>
                <w:sz w:val="72"/>
              </w:rPr>
              <w:t>America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393 </w:t>
            </w:r>
          </w:p>
        </w:tc>
        <w:tc>
          <w:tcPr>
            <w:tcW w:w="5400" w:type="dxa"/>
          </w:tcPr>
          <w:p w14:paraId="4CC0891D" w14:textId="77777777" w:rsidR="00266BBF" w:rsidRDefault="00751838">
            <w:pPr>
              <w:jc w:val="center"/>
            </w:pPr>
            <w:r>
              <w:rPr>
                <w:sz w:val="72"/>
              </w:rPr>
              <w:t>post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394 </w:t>
            </w:r>
          </w:p>
        </w:tc>
      </w:tr>
      <w:tr w:rsidR="00266BBF" w14:paraId="23961210" w14:textId="77777777">
        <w:trPr>
          <w:jc w:val="center"/>
        </w:trPr>
        <w:tc>
          <w:tcPr>
            <w:tcW w:w="5400" w:type="dxa"/>
          </w:tcPr>
          <w:p w14:paraId="1B67C2F3" w14:textId="77777777" w:rsidR="00266BBF" w:rsidRDefault="00751838">
            <w:pPr>
              <w:jc w:val="center"/>
            </w:pPr>
            <w:r>
              <w:rPr>
                <w:sz w:val="72"/>
              </w:rPr>
              <w:t>instead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395 </w:t>
            </w:r>
          </w:p>
        </w:tc>
        <w:tc>
          <w:tcPr>
            <w:tcW w:w="5400" w:type="dxa"/>
          </w:tcPr>
          <w:p w14:paraId="76AE9BA5" w14:textId="77777777" w:rsidR="00266BBF" w:rsidRDefault="00751838">
            <w:pPr>
              <w:jc w:val="center"/>
            </w:pPr>
            <w:r>
              <w:rPr>
                <w:sz w:val="72"/>
              </w:rPr>
              <w:t>fish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396 </w:t>
            </w:r>
          </w:p>
        </w:tc>
      </w:tr>
      <w:tr w:rsidR="00266BBF" w14:paraId="69C56D3B" w14:textId="77777777">
        <w:trPr>
          <w:jc w:val="center"/>
        </w:trPr>
        <w:tc>
          <w:tcPr>
            <w:tcW w:w="5400" w:type="dxa"/>
          </w:tcPr>
          <w:p w14:paraId="4F3FB2DF" w14:textId="77777777" w:rsidR="00266BBF" w:rsidRDefault="00751838">
            <w:pPr>
              <w:jc w:val="center"/>
            </w:pPr>
            <w:r>
              <w:rPr>
                <w:sz w:val="72"/>
              </w:rPr>
              <w:t>strong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397 </w:t>
            </w:r>
          </w:p>
        </w:tc>
        <w:tc>
          <w:tcPr>
            <w:tcW w:w="5400" w:type="dxa"/>
          </w:tcPr>
          <w:p w14:paraId="59BE04A7" w14:textId="77777777" w:rsidR="00266BBF" w:rsidRDefault="00751838">
            <w:pPr>
              <w:jc w:val="center"/>
            </w:pPr>
            <w:r>
              <w:rPr>
                <w:sz w:val="72"/>
              </w:rPr>
              <w:t>wrong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398 </w:t>
            </w:r>
          </w:p>
        </w:tc>
      </w:tr>
      <w:tr w:rsidR="00266BBF" w14:paraId="1092D50E" w14:textId="77777777">
        <w:trPr>
          <w:jc w:val="center"/>
        </w:trPr>
        <w:tc>
          <w:tcPr>
            <w:tcW w:w="5400" w:type="dxa"/>
          </w:tcPr>
          <w:p w14:paraId="55FC6638" w14:textId="77777777" w:rsidR="00266BBF" w:rsidRDefault="00751838">
            <w:pPr>
              <w:jc w:val="center"/>
            </w:pPr>
            <w:r>
              <w:rPr>
                <w:sz w:val="72"/>
              </w:rPr>
              <w:t>ready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399 </w:t>
            </w:r>
          </w:p>
        </w:tc>
        <w:tc>
          <w:tcPr>
            <w:tcW w:w="5400" w:type="dxa"/>
          </w:tcPr>
          <w:p w14:paraId="4EEA60DD" w14:textId="77777777" w:rsidR="00266BBF" w:rsidRDefault="00751838">
            <w:pPr>
              <w:jc w:val="center"/>
            </w:pPr>
            <w:r>
              <w:rPr>
                <w:sz w:val="72"/>
              </w:rPr>
              <w:t>child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400 </w:t>
            </w:r>
          </w:p>
        </w:tc>
      </w:tr>
    </w:tbl>
    <w:p w14:paraId="6C043A99" w14:textId="77777777" w:rsidR="00266BBF" w:rsidRDefault="00266BBF"/>
    <w:p w14:paraId="7948E87A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7967B368" w14:textId="77777777">
        <w:trPr>
          <w:jc w:val="center"/>
        </w:trPr>
        <w:tc>
          <w:tcPr>
            <w:tcW w:w="5400" w:type="dxa"/>
          </w:tcPr>
          <w:p w14:paraId="7D0B9BE9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sign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401 </w:t>
            </w:r>
          </w:p>
        </w:tc>
        <w:tc>
          <w:tcPr>
            <w:tcW w:w="5400" w:type="dxa"/>
          </w:tcPr>
          <w:p w14:paraId="416922C5" w14:textId="77777777" w:rsidR="00266BBF" w:rsidRDefault="00751838">
            <w:pPr>
              <w:jc w:val="center"/>
            </w:pPr>
            <w:r>
              <w:rPr>
                <w:sz w:val="72"/>
              </w:rPr>
              <w:t>sent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402 </w:t>
            </w:r>
          </w:p>
        </w:tc>
      </w:tr>
      <w:tr w:rsidR="00266BBF" w14:paraId="66F1CA26" w14:textId="77777777">
        <w:trPr>
          <w:jc w:val="center"/>
        </w:trPr>
        <w:tc>
          <w:tcPr>
            <w:tcW w:w="5400" w:type="dxa"/>
          </w:tcPr>
          <w:p w14:paraId="1A5AA6CD" w14:textId="77777777" w:rsidR="00266BBF" w:rsidRDefault="00751838">
            <w:pPr>
              <w:jc w:val="center"/>
            </w:pPr>
            <w:r>
              <w:rPr>
                <w:sz w:val="72"/>
              </w:rPr>
              <w:t>hope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403 </w:t>
            </w:r>
          </w:p>
        </w:tc>
        <w:tc>
          <w:tcPr>
            <w:tcW w:w="5400" w:type="dxa"/>
          </w:tcPr>
          <w:p w14:paraId="22BDD06E" w14:textId="77777777" w:rsidR="00266BBF" w:rsidRDefault="00751838">
            <w:pPr>
              <w:jc w:val="center"/>
            </w:pPr>
            <w:r>
              <w:rPr>
                <w:sz w:val="72"/>
              </w:rPr>
              <w:t>wish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404 </w:t>
            </w:r>
          </w:p>
        </w:tc>
      </w:tr>
      <w:tr w:rsidR="00266BBF" w14:paraId="176645C9" w14:textId="77777777">
        <w:trPr>
          <w:jc w:val="center"/>
        </w:trPr>
        <w:tc>
          <w:tcPr>
            <w:tcW w:w="5400" w:type="dxa"/>
          </w:tcPr>
          <w:p w14:paraId="64E50ADD" w14:textId="77777777" w:rsidR="00266BBF" w:rsidRDefault="00751838">
            <w:pPr>
              <w:jc w:val="center"/>
            </w:pPr>
            <w:r>
              <w:rPr>
                <w:sz w:val="72"/>
              </w:rPr>
              <w:t>note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405 </w:t>
            </w:r>
          </w:p>
        </w:tc>
        <w:tc>
          <w:tcPr>
            <w:tcW w:w="5400" w:type="dxa"/>
          </w:tcPr>
          <w:p w14:paraId="41DEB22D" w14:textId="77777777" w:rsidR="00266BBF" w:rsidRDefault="00751838">
            <w:pPr>
              <w:jc w:val="center"/>
            </w:pPr>
            <w:r>
              <w:rPr>
                <w:sz w:val="72"/>
              </w:rPr>
              <w:t>sea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406 </w:t>
            </w:r>
          </w:p>
        </w:tc>
      </w:tr>
      <w:tr w:rsidR="00266BBF" w14:paraId="1AC11046" w14:textId="77777777">
        <w:trPr>
          <w:jc w:val="center"/>
        </w:trPr>
        <w:tc>
          <w:tcPr>
            <w:tcW w:w="5400" w:type="dxa"/>
          </w:tcPr>
          <w:p w14:paraId="498FF6E7" w14:textId="77777777" w:rsidR="00266BBF" w:rsidRDefault="00751838">
            <w:pPr>
              <w:jc w:val="center"/>
            </w:pPr>
            <w:r>
              <w:rPr>
                <w:sz w:val="72"/>
              </w:rPr>
              <w:t>cold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407 </w:t>
            </w:r>
          </w:p>
        </w:tc>
        <w:tc>
          <w:tcPr>
            <w:tcW w:w="5400" w:type="dxa"/>
          </w:tcPr>
          <w:p w14:paraId="32FFCF50" w14:textId="77777777" w:rsidR="00266BBF" w:rsidRDefault="00751838">
            <w:pPr>
              <w:jc w:val="center"/>
            </w:pPr>
            <w:r>
              <w:rPr>
                <w:sz w:val="72"/>
              </w:rPr>
              <w:t>gold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408 </w:t>
            </w:r>
          </w:p>
        </w:tc>
      </w:tr>
      <w:tr w:rsidR="00266BBF" w14:paraId="416A867F" w14:textId="77777777">
        <w:trPr>
          <w:jc w:val="center"/>
        </w:trPr>
        <w:tc>
          <w:tcPr>
            <w:tcW w:w="5400" w:type="dxa"/>
          </w:tcPr>
          <w:p w14:paraId="7B9A0998" w14:textId="77777777" w:rsidR="00266BBF" w:rsidRDefault="00751838">
            <w:pPr>
              <w:jc w:val="center"/>
            </w:pPr>
            <w:r>
              <w:rPr>
                <w:sz w:val="72"/>
              </w:rPr>
              <w:t>search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409 </w:t>
            </w:r>
          </w:p>
        </w:tc>
        <w:tc>
          <w:tcPr>
            <w:tcW w:w="5400" w:type="dxa"/>
          </w:tcPr>
          <w:p w14:paraId="5F6F06F3" w14:textId="77777777" w:rsidR="00266BBF" w:rsidRDefault="00751838">
            <w:pPr>
              <w:jc w:val="center"/>
            </w:pPr>
            <w:r>
              <w:rPr>
                <w:sz w:val="72"/>
              </w:rPr>
              <w:t>certain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410 </w:t>
            </w:r>
          </w:p>
        </w:tc>
      </w:tr>
    </w:tbl>
    <w:p w14:paraId="2EB69765" w14:textId="77777777" w:rsidR="00266BBF" w:rsidRDefault="00266BBF"/>
    <w:p w14:paraId="2DDACEB1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3C0B955" w14:textId="77777777">
        <w:trPr>
          <w:jc w:val="center"/>
        </w:trPr>
        <w:tc>
          <w:tcPr>
            <w:tcW w:w="5400" w:type="dxa"/>
          </w:tcPr>
          <w:p w14:paraId="3E381D57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service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411 </w:t>
            </w:r>
          </w:p>
        </w:tc>
        <w:tc>
          <w:tcPr>
            <w:tcW w:w="5400" w:type="dxa"/>
          </w:tcPr>
          <w:p w14:paraId="09CA5F8F" w14:textId="77777777" w:rsidR="00266BBF" w:rsidRDefault="00751838">
            <w:pPr>
              <w:jc w:val="center"/>
            </w:pPr>
            <w:r>
              <w:rPr>
                <w:sz w:val="72"/>
              </w:rPr>
              <w:t>pretty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412 </w:t>
            </w:r>
          </w:p>
        </w:tc>
      </w:tr>
      <w:tr w:rsidR="00266BBF" w14:paraId="1368024E" w14:textId="77777777">
        <w:trPr>
          <w:jc w:val="center"/>
        </w:trPr>
        <w:tc>
          <w:tcPr>
            <w:tcW w:w="5400" w:type="dxa"/>
          </w:tcPr>
          <w:p w14:paraId="0392B731" w14:textId="77777777" w:rsidR="00266BBF" w:rsidRDefault="00751838">
            <w:pPr>
              <w:jc w:val="center"/>
            </w:pPr>
            <w:r>
              <w:rPr>
                <w:sz w:val="72"/>
              </w:rPr>
              <w:t>true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413 </w:t>
            </w:r>
          </w:p>
        </w:tc>
        <w:tc>
          <w:tcPr>
            <w:tcW w:w="5400" w:type="dxa"/>
          </w:tcPr>
          <w:p w14:paraId="2E8A86F4" w14:textId="77777777" w:rsidR="00266BBF" w:rsidRDefault="00751838">
            <w:pPr>
              <w:jc w:val="center"/>
            </w:pPr>
            <w:r>
              <w:rPr>
                <w:sz w:val="72"/>
              </w:rPr>
              <w:t>wall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414 </w:t>
            </w:r>
          </w:p>
        </w:tc>
      </w:tr>
      <w:tr w:rsidR="00266BBF" w14:paraId="2B7A11FC" w14:textId="77777777">
        <w:trPr>
          <w:jc w:val="center"/>
        </w:trPr>
        <w:tc>
          <w:tcPr>
            <w:tcW w:w="5400" w:type="dxa"/>
          </w:tcPr>
          <w:p w14:paraId="182D1EA3" w14:textId="77777777" w:rsidR="00266BBF" w:rsidRDefault="00751838">
            <w:pPr>
              <w:jc w:val="center"/>
            </w:pPr>
            <w:proofErr w:type="gramStart"/>
            <w:r>
              <w:rPr>
                <w:sz w:val="72"/>
              </w:rPr>
              <w:t>finally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415 </w:t>
            </w:r>
          </w:p>
        </w:tc>
        <w:tc>
          <w:tcPr>
            <w:tcW w:w="5400" w:type="dxa"/>
          </w:tcPr>
          <w:p w14:paraId="15FD24D1" w14:textId="77777777" w:rsidR="00266BBF" w:rsidRDefault="00751838">
            <w:pPr>
              <w:jc w:val="center"/>
            </w:pPr>
            <w:r>
              <w:rPr>
                <w:sz w:val="72"/>
              </w:rPr>
              <w:t>rock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416 </w:t>
            </w:r>
          </w:p>
        </w:tc>
      </w:tr>
      <w:tr w:rsidR="00266BBF" w14:paraId="10CA2E8B" w14:textId="77777777">
        <w:trPr>
          <w:jc w:val="center"/>
        </w:trPr>
        <w:tc>
          <w:tcPr>
            <w:tcW w:w="5400" w:type="dxa"/>
          </w:tcPr>
          <w:p w14:paraId="0510C2E6" w14:textId="77777777" w:rsidR="00266BBF" w:rsidRDefault="00751838">
            <w:pPr>
              <w:jc w:val="center"/>
            </w:pPr>
            <w:r>
              <w:rPr>
                <w:sz w:val="72"/>
              </w:rPr>
              <w:t>type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417 </w:t>
            </w:r>
          </w:p>
        </w:tc>
        <w:tc>
          <w:tcPr>
            <w:tcW w:w="5400" w:type="dxa"/>
          </w:tcPr>
          <w:p w14:paraId="6F119691" w14:textId="77777777" w:rsidR="00266BBF" w:rsidRDefault="00751838">
            <w:pPr>
              <w:jc w:val="center"/>
            </w:pPr>
            <w:r>
              <w:rPr>
                <w:sz w:val="72"/>
              </w:rPr>
              <w:t>phone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418 </w:t>
            </w:r>
          </w:p>
        </w:tc>
      </w:tr>
      <w:tr w:rsidR="00266BBF" w14:paraId="3B264DE7" w14:textId="77777777">
        <w:trPr>
          <w:jc w:val="center"/>
        </w:trPr>
        <w:tc>
          <w:tcPr>
            <w:tcW w:w="5400" w:type="dxa"/>
          </w:tcPr>
          <w:p w14:paraId="37683355" w14:textId="77777777" w:rsidR="00266BBF" w:rsidRDefault="00751838">
            <w:pPr>
              <w:jc w:val="center"/>
            </w:pPr>
            <w:r>
              <w:rPr>
                <w:sz w:val="72"/>
              </w:rPr>
              <w:t>reason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419 </w:t>
            </w:r>
          </w:p>
        </w:tc>
        <w:tc>
          <w:tcPr>
            <w:tcW w:w="5400" w:type="dxa"/>
          </w:tcPr>
          <w:p w14:paraId="33861D7F" w14:textId="77777777" w:rsidR="00266BBF" w:rsidRDefault="00751838">
            <w:pPr>
              <w:jc w:val="center"/>
            </w:pPr>
            <w:r>
              <w:rPr>
                <w:sz w:val="72"/>
              </w:rPr>
              <w:t>study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420 </w:t>
            </w:r>
          </w:p>
        </w:tc>
      </w:tr>
    </w:tbl>
    <w:p w14:paraId="47877CAC" w14:textId="77777777" w:rsidR="00266BBF" w:rsidRDefault="00266BBF"/>
    <w:p w14:paraId="33C69F96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4B6B2EC0" w14:textId="77777777">
        <w:trPr>
          <w:jc w:val="center"/>
        </w:trPr>
        <w:tc>
          <w:tcPr>
            <w:tcW w:w="5400" w:type="dxa"/>
          </w:tcPr>
          <w:p w14:paraId="65E513CF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test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421 </w:t>
            </w:r>
          </w:p>
        </w:tc>
        <w:tc>
          <w:tcPr>
            <w:tcW w:w="5400" w:type="dxa"/>
          </w:tcPr>
          <w:p w14:paraId="2035CFA2" w14:textId="77777777" w:rsidR="00266BBF" w:rsidRDefault="00751838">
            <w:pPr>
              <w:jc w:val="center"/>
            </w:pPr>
            <w:r>
              <w:rPr>
                <w:sz w:val="72"/>
              </w:rPr>
              <w:t>mail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422 </w:t>
            </w:r>
          </w:p>
        </w:tc>
      </w:tr>
      <w:tr w:rsidR="00266BBF" w14:paraId="1594B219" w14:textId="77777777">
        <w:trPr>
          <w:jc w:val="center"/>
        </w:trPr>
        <w:tc>
          <w:tcPr>
            <w:tcW w:w="5400" w:type="dxa"/>
          </w:tcPr>
          <w:p w14:paraId="69ED5EBA" w14:textId="77777777" w:rsidR="00266BBF" w:rsidRDefault="00751838">
            <w:pPr>
              <w:jc w:val="center"/>
            </w:pPr>
            <w:r>
              <w:rPr>
                <w:sz w:val="72"/>
              </w:rPr>
              <w:t>clear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423 </w:t>
            </w:r>
          </w:p>
        </w:tc>
        <w:tc>
          <w:tcPr>
            <w:tcW w:w="5400" w:type="dxa"/>
          </w:tcPr>
          <w:p w14:paraId="525803C0" w14:textId="77777777" w:rsidR="00266BBF" w:rsidRDefault="00751838">
            <w:pPr>
              <w:jc w:val="center"/>
            </w:pPr>
            <w:r>
              <w:rPr>
                <w:sz w:val="72"/>
              </w:rPr>
              <w:t>baby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424 </w:t>
            </w:r>
          </w:p>
        </w:tc>
      </w:tr>
      <w:tr w:rsidR="00266BBF" w14:paraId="3D4CF862" w14:textId="77777777">
        <w:trPr>
          <w:jc w:val="center"/>
        </w:trPr>
        <w:tc>
          <w:tcPr>
            <w:tcW w:w="5400" w:type="dxa"/>
          </w:tcPr>
          <w:p w14:paraId="0481184A" w14:textId="77777777" w:rsidR="00266BBF" w:rsidRDefault="00751838">
            <w:pPr>
              <w:jc w:val="center"/>
            </w:pPr>
            <w:r>
              <w:rPr>
                <w:sz w:val="72"/>
              </w:rPr>
              <w:t>gone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425 </w:t>
            </w:r>
          </w:p>
        </w:tc>
        <w:tc>
          <w:tcPr>
            <w:tcW w:w="5400" w:type="dxa"/>
          </w:tcPr>
          <w:p w14:paraId="678D92FE" w14:textId="77777777" w:rsidR="00266BBF" w:rsidRDefault="00751838">
            <w:pPr>
              <w:jc w:val="center"/>
            </w:pPr>
            <w:r>
              <w:rPr>
                <w:sz w:val="72"/>
              </w:rPr>
              <w:t>price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426 </w:t>
            </w:r>
          </w:p>
        </w:tc>
      </w:tr>
      <w:tr w:rsidR="00266BBF" w14:paraId="734983B9" w14:textId="77777777">
        <w:trPr>
          <w:jc w:val="center"/>
        </w:trPr>
        <w:tc>
          <w:tcPr>
            <w:tcW w:w="5400" w:type="dxa"/>
          </w:tcPr>
          <w:p w14:paraId="4CE1A6D6" w14:textId="77777777" w:rsidR="00266BBF" w:rsidRDefault="00751838">
            <w:pPr>
              <w:jc w:val="center"/>
            </w:pPr>
            <w:r>
              <w:rPr>
                <w:sz w:val="72"/>
              </w:rPr>
              <w:t>hair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427 </w:t>
            </w:r>
          </w:p>
        </w:tc>
        <w:tc>
          <w:tcPr>
            <w:tcW w:w="5400" w:type="dxa"/>
          </w:tcPr>
          <w:p w14:paraId="07CA346A" w14:textId="77777777" w:rsidR="00266BBF" w:rsidRDefault="00751838">
            <w:pPr>
              <w:jc w:val="center"/>
            </w:pPr>
            <w:r>
              <w:rPr>
                <w:sz w:val="72"/>
              </w:rPr>
              <w:t>board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428 </w:t>
            </w:r>
          </w:p>
        </w:tc>
      </w:tr>
      <w:tr w:rsidR="00266BBF" w14:paraId="055E37E3" w14:textId="77777777">
        <w:trPr>
          <w:jc w:val="center"/>
        </w:trPr>
        <w:tc>
          <w:tcPr>
            <w:tcW w:w="5400" w:type="dxa"/>
          </w:tcPr>
          <w:p w14:paraId="664F3968" w14:textId="77777777" w:rsidR="00266BBF" w:rsidRDefault="00751838">
            <w:pPr>
              <w:jc w:val="center"/>
            </w:pPr>
            <w:r>
              <w:rPr>
                <w:sz w:val="72"/>
              </w:rPr>
              <w:t>age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429 </w:t>
            </w:r>
          </w:p>
        </w:tc>
        <w:tc>
          <w:tcPr>
            <w:tcW w:w="5400" w:type="dxa"/>
          </w:tcPr>
          <w:p w14:paraId="085A2586" w14:textId="77777777" w:rsidR="00266BBF" w:rsidRDefault="00751838">
            <w:pPr>
              <w:jc w:val="center"/>
            </w:pPr>
            <w:r>
              <w:rPr>
                <w:sz w:val="72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430 </w:t>
            </w:r>
          </w:p>
        </w:tc>
      </w:tr>
    </w:tbl>
    <w:p w14:paraId="0A92A768" w14:textId="77777777" w:rsidR="00266BBF" w:rsidRDefault="00266BBF"/>
    <w:p w14:paraId="372CED24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39F5CDA1" w14:textId="77777777">
        <w:trPr>
          <w:jc w:val="center"/>
        </w:trPr>
        <w:tc>
          <w:tcPr>
            <w:tcW w:w="5400" w:type="dxa"/>
          </w:tcPr>
          <w:p w14:paraId="519245EF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late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431 </w:t>
            </w:r>
          </w:p>
        </w:tc>
        <w:tc>
          <w:tcPr>
            <w:tcW w:w="5400" w:type="dxa"/>
          </w:tcPr>
          <w:p w14:paraId="7391C314" w14:textId="77777777" w:rsidR="00266BBF" w:rsidRDefault="00751838">
            <w:pPr>
              <w:jc w:val="center"/>
            </w:pPr>
            <w:r>
              <w:rPr>
                <w:sz w:val="72"/>
              </w:rPr>
              <w:t>public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432 </w:t>
            </w:r>
          </w:p>
        </w:tc>
      </w:tr>
      <w:tr w:rsidR="00266BBF" w14:paraId="55899DE8" w14:textId="77777777">
        <w:trPr>
          <w:jc w:val="center"/>
        </w:trPr>
        <w:tc>
          <w:tcPr>
            <w:tcW w:w="5400" w:type="dxa"/>
          </w:tcPr>
          <w:p w14:paraId="25DE5A9A" w14:textId="77777777" w:rsidR="00266BBF" w:rsidRDefault="00751838">
            <w:pPr>
              <w:jc w:val="center"/>
            </w:pPr>
            <w:r>
              <w:rPr>
                <w:sz w:val="72"/>
              </w:rPr>
              <w:t>map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433 </w:t>
            </w:r>
          </w:p>
        </w:tc>
        <w:tc>
          <w:tcPr>
            <w:tcW w:w="5400" w:type="dxa"/>
          </w:tcPr>
          <w:p w14:paraId="5E4699DD" w14:textId="77777777" w:rsidR="00266BBF" w:rsidRDefault="00751838">
            <w:pPr>
              <w:jc w:val="center"/>
            </w:pPr>
            <w:r>
              <w:rPr>
                <w:sz w:val="72"/>
              </w:rPr>
              <w:t>bring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434 </w:t>
            </w:r>
          </w:p>
        </w:tc>
      </w:tr>
      <w:tr w:rsidR="00266BBF" w14:paraId="2C442AA5" w14:textId="77777777">
        <w:trPr>
          <w:jc w:val="center"/>
        </w:trPr>
        <w:tc>
          <w:tcPr>
            <w:tcW w:w="5400" w:type="dxa"/>
          </w:tcPr>
          <w:p w14:paraId="1B7BB955" w14:textId="77777777" w:rsidR="00266BBF" w:rsidRDefault="00751838">
            <w:pPr>
              <w:jc w:val="center"/>
            </w:pPr>
            <w:r>
              <w:rPr>
                <w:sz w:val="72"/>
              </w:rPr>
              <w:t>add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435 </w:t>
            </w:r>
          </w:p>
        </w:tc>
        <w:tc>
          <w:tcPr>
            <w:tcW w:w="5400" w:type="dxa"/>
          </w:tcPr>
          <w:p w14:paraId="7481A281" w14:textId="77777777" w:rsidR="00266BBF" w:rsidRDefault="00751838">
            <w:pPr>
              <w:jc w:val="center"/>
            </w:pPr>
            <w:r>
              <w:rPr>
                <w:sz w:val="72"/>
              </w:rPr>
              <w:t>ball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436 </w:t>
            </w:r>
          </w:p>
        </w:tc>
      </w:tr>
      <w:tr w:rsidR="00266BBF" w14:paraId="4CB3F2F8" w14:textId="77777777">
        <w:trPr>
          <w:jc w:val="center"/>
        </w:trPr>
        <w:tc>
          <w:tcPr>
            <w:tcW w:w="5400" w:type="dxa"/>
          </w:tcPr>
          <w:p w14:paraId="4E24D87A" w14:textId="77777777" w:rsidR="00266BBF" w:rsidRDefault="00751838">
            <w:pPr>
              <w:jc w:val="center"/>
            </w:pPr>
            <w:r>
              <w:rPr>
                <w:sz w:val="72"/>
              </w:rPr>
              <w:t>view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437 </w:t>
            </w:r>
          </w:p>
        </w:tc>
        <w:tc>
          <w:tcPr>
            <w:tcW w:w="5400" w:type="dxa"/>
          </w:tcPr>
          <w:p w14:paraId="7691A6AB" w14:textId="77777777" w:rsidR="00266BBF" w:rsidRDefault="00751838">
            <w:pPr>
              <w:jc w:val="center"/>
            </w:pPr>
            <w:r>
              <w:rPr>
                <w:sz w:val="72"/>
              </w:rPr>
              <w:t>six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438 </w:t>
            </w:r>
          </w:p>
        </w:tc>
      </w:tr>
      <w:tr w:rsidR="00266BBF" w14:paraId="750C91AE" w14:textId="77777777">
        <w:trPr>
          <w:jc w:val="center"/>
        </w:trPr>
        <w:tc>
          <w:tcPr>
            <w:tcW w:w="5400" w:type="dxa"/>
          </w:tcPr>
          <w:p w14:paraId="2E7CEFE2" w14:textId="77777777" w:rsidR="00266BBF" w:rsidRDefault="00751838">
            <w:pPr>
              <w:jc w:val="center"/>
            </w:pPr>
            <w:r>
              <w:rPr>
                <w:sz w:val="72"/>
              </w:rPr>
              <w:t>among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439 </w:t>
            </w:r>
          </w:p>
        </w:tc>
        <w:tc>
          <w:tcPr>
            <w:tcW w:w="5400" w:type="dxa"/>
          </w:tcPr>
          <w:p w14:paraId="0A0B7823" w14:textId="77777777" w:rsidR="00266BBF" w:rsidRDefault="00751838">
            <w:pPr>
              <w:jc w:val="center"/>
            </w:pPr>
            <w:r>
              <w:rPr>
                <w:sz w:val="72"/>
              </w:rPr>
              <w:t>wait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440 </w:t>
            </w:r>
          </w:p>
        </w:tc>
      </w:tr>
    </w:tbl>
    <w:p w14:paraId="7E3DBE89" w14:textId="77777777" w:rsidR="00266BBF" w:rsidRDefault="00266BBF"/>
    <w:p w14:paraId="21C39791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0A930D50" w14:textId="77777777">
        <w:trPr>
          <w:jc w:val="center"/>
        </w:trPr>
        <w:tc>
          <w:tcPr>
            <w:tcW w:w="5400" w:type="dxa"/>
          </w:tcPr>
          <w:p w14:paraId="679A4AA6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seem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441 </w:t>
            </w:r>
          </w:p>
        </w:tc>
        <w:tc>
          <w:tcPr>
            <w:tcW w:w="5400" w:type="dxa"/>
          </w:tcPr>
          <w:p w14:paraId="252EAC41" w14:textId="77777777" w:rsidR="00266BBF" w:rsidRDefault="00751838">
            <w:pPr>
              <w:jc w:val="center"/>
            </w:pPr>
            <w:r>
              <w:rPr>
                <w:sz w:val="72"/>
              </w:rPr>
              <w:t>travel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442 </w:t>
            </w:r>
          </w:p>
        </w:tc>
      </w:tr>
      <w:tr w:rsidR="00266BBF" w14:paraId="5C698C3D" w14:textId="77777777">
        <w:trPr>
          <w:jc w:val="center"/>
        </w:trPr>
        <w:tc>
          <w:tcPr>
            <w:tcW w:w="5400" w:type="dxa"/>
          </w:tcPr>
          <w:p w14:paraId="4672656B" w14:textId="77777777" w:rsidR="00266BBF" w:rsidRDefault="00751838">
            <w:pPr>
              <w:jc w:val="center"/>
            </w:pPr>
            <w:r>
              <w:rPr>
                <w:sz w:val="72"/>
              </w:rPr>
              <w:t>level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443 </w:t>
            </w:r>
          </w:p>
        </w:tc>
        <w:tc>
          <w:tcPr>
            <w:tcW w:w="5400" w:type="dxa"/>
          </w:tcPr>
          <w:p w14:paraId="2DA98BEB" w14:textId="77777777" w:rsidR="00266BBF" w:rsidRDefault="00751838">
            <w:pPr>
              <w:jc w:val="center"/>
            </w:pPr>
            <w:r>
              <w:rPr>
                <w:sz w:val="72"/>
              </w:rPr>
              <w:t>fall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444 </w:t>
            </w:r>
          </w:p>
        </w:tc>
      </w:tr>
      <w:tr w:rsidR="00266BBF" w14:paraId="529CA1E8" w14:textId="77777777">
        <w:trPr>
          <w:jc w:val="center"/>
        </w:trPr>
        <w:tc>
          <w:tcPr>
            <w:tcW w:w="5400" w:type="dxa"/>
          </w:tcPr>
          <w:p w14:paraId="5835E024" w14:textId="77777777" w:rsidR="00266BBF" w:rsidRDefault="00751838">
            <w:pPr>
              <w:jc w:val="center"/>
            </w:pPr>
            <w:r>
              <w:rPr>
                <w:sz w:val="72"/>
              </w:rPr>
              <w:t>floor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445 </w:t>
            </w:r>
          </w:p>
        </w:tc>
        <w:tc>
          <w:tcPr>
            <w:tcW w:w="5400" w:type="dxa"/>
          </w:tcPr>
          <w:p w14:paraId="25E4B912" w14:textId="77777777" w:rsidR="00266BBF" w:rsidRDefault="00751838">
            <w:pPr>
              <w:jc w:val="center"/>
            </w:pPr>
            <w:r>
              <w:rPr>
                <w:sz w:val="72"/>
              </w:rPr>
              <w:t>I'm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446 </w:t>
            </w:r>
          </w:p>
        </w:tc>
      </w:tr>
      <w:tr w:rsidR="00266BBF" w14:paraId="70103555" w14:textId="77777777">
        <w:trPr>
          <w:jc w:val="center"/>
        </w:trPr>
        <w:tc>
          <w:tcPr>
            <w:tcW w:w="5400" w:type="dxa"/>
          </w:tcPr>
          <w:p w14:paraId="5DFC2E3A" w14:textId="77777777" w:rsidR="00266BBF" w:rsidRDefault="00751838">
            <w:pPr>
              <w:jc w:val="center"/>
            </w:pPr>
            <w:r>
              <w:rPr>
                <w:sz w:val="72"/>
              </w:rPr>
              <w:t>machine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447 </w:t>
            </w:r>
          </w:p>
        </w:tc>
        <w:tc>
          <w:tcPr>
            <w:tcW w:w="5400" w:type="dxa"/>
          </w:tcPr>
          <w:p w14:paraId="2E8644F5" w14:textId="77777777" w:rsidR="00266BBF" w:rsidRDefault="00751838">
            <w:pPr>
              <w:jc w:val="center"/>
            </w:pPr>
            <w:r>
              <w:rPr>
                <w:sz w:val="72"/>
              </w:rPr>
              <w:t>program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448 </w:t>
            </w:r>
          </w:p>
        </w:tc>
      </w:tr>
      <w:tr w:rsidR="00266BBF" w14:paraId="6F9D59B7" w14:textId="77777777">
        <w:trPr>
          <w:jc w:val="center"/>
        </w:trPr>
        <w:tc>
          <w:tcPr>
            <w:tcW w:w="5400" w:type="dxa"/>
          </w:tcPr>
          <w:p w14:paraId="38DADEE9" w14:textId="77777777" w:rsidR="00266BBF" w:rsidRDefault="00751838">
            <w:pPr>
              <w:jc w:val="center"/>
            </w:pPr>
            <w:r>
              <w:rPr>
                <w:sz w:val="72"/>
              </w:rPr>
              <w:t>heart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449 </w:t>
            </w:r>
          </w:p>
        </w:tc>
        <w:tc>
          <w:tcPr>
            <w:tcW w:w="5400" w:type="dxa"/>
          </w:tcPr>
          <w:p w14:paraId="3FA6732D" w14:textId="77777777" w:rsidR="00266BBF" w:rsidRDefault="00751838">
            <w:pPr>
              <w:jc w:val="center"/>
            </w:pPr>
            <w:r>
              <w:rPr>
                <w:sz w:val="72"/>
              </w:rPr>
              <w:t>alone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450 </w:t>
            </w:r>
          </w:p>
        </w:tc>
      </w:tr>
    </w:tbl>
    <w:p w14:paraId="0287AF8E" w14:textId="77777777" w:rsidR="00266BBF" w:rsidRDefault="00266BBF"/>
    <w:p w14:paraId="2A66879F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082A08C7" w14:textId="77777777">
        <w:trPr>
          <w:jc w:val="center"/>
        </w:trPr>
        <w:tc>
          <w:tcPr>
            <w:tcW w:w="5400" w:type="dxa"/>
          </w:tcPr>
          <w:p w14:paraId="3A6D989C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451 </w:t>
            </w:r>
          </w:p>
        </w:tc>
        <w:tc>
          <w:tcPr>
            <w:tcW w:w="5400" w:type="dxa"/>
          </w:tcPr>
          <w:p w14:paraId="19846BD8" w14:textId="77777777" w:rsidR="00266BBF" w:rsidRDefault="00751838">
            <w:pPr>
              <w:jc w:val="center"/>
            </w:pPr>
            <w:r>
              <w:rPr>
                <w:sz w:val="72"/>
              </w:rPr>
              <w:t>wide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452 </w:t>
            </w:r>
          </w:p>
        </w:tc>
      </w:tr>
      <w:tr w:rsidR="00266BBF" w14:paraId="4B7DA0CE" w14:textId="77777777">
        <w:trPr>
          <w:jc w:val="center"/>
        </w:trPr>
        <w:tc>
          <w:tcPr>
            <w:tcW w:w="5400" w:type="dxa"/>
          </w:tcPr>
          <w:p w14:paraId="4F9F5C76" w14:textId="77777777" w:rsidR="00266BBF" w:rsidRDefault="00751838">
            <w:pPr>
              <w:jc w:val="center"/>
            </w:pPr>
            <w:r>
              <w:rPr>
                <w:sz w:val="72"/>
              </w:rPr>
              <w:t>act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453 </w:t>
            </w:r>
          </w:p>
        </w:tc>
        <w:tc>
          <w:tcPr>
            <w:tcW w:w="5400" w:type="dxa"/>
          </w:tcPr>
          <w:p w14:paraId="2FAAEE1D" w14:textId="77777777" w:rsidR="00266BBF" w:rsidRDefault="00751838">
            <w:pPr>
              <w:jc w:val="center"/>
            </w:pPr>
            <w:r>
              <w:rPr>
                <w:sz w:val="72"/>
              </w:rPr>
              <w:t>although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454 </w:t>
            </w:r>
          </w:p>
        </w:tc>
      </w:tr>
      <w:tr w:rsidR="00266BBF" w14:paraId="7530E0FE" w14:textId="77777777">
        <w:trPr>
          <w:jc w:val="center"/>
        </w:trPr>
        <w:tc>
          <w:tcPr>
            <w:tcW w:w="5400" w:type="dxa"/>
          </w:tcPr>
          <w:p w14:paraId="2D8EE99C" w14:textId="77777777" w:rsidR="00266BBF" w:rsidRDefault="00751838">
            <w:pPr>
              <w:jc w:val="center"/>
            </w:pPr>
            <w:r>
              <w:rPr>
                <w:sz w:val="72"/>
              </w:rPr>
              <w:t>deep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455 </w:t>
            </w:r>
          </w:p>
        </w:tc>
        <w:tc>
          <w:tcPr>
            <w:tcW w:w="5400" w:type="dxa"/>
          </w:tcPr>
          <w:p w14:paraId="5EA4D94A" w14:textId="77777777" w:rsidR="00266BBF" w:rsidRDefault="00751838">
            <w:pPr>
              <w:jc w:val="center"/>
            </w:pPr>
            <w:r>
              <w:rPr>
                <w:sz w:val="72"/>
              </w:rPr>
              <w:t>yourself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456 </w:t>
            </w:r>
          </w:p>
        </w:tc>
      </w:tr>
      <w:tr w:rsidR="00266BBF" w14:paraId="0E9C69D7" w14:textId="77777777">
        <w:trPr>
          <w:jc w:val="center"/>
        </w:trPr>
        <w:tc>
          <w:tcPr>
            <w:tcW w:w="5400" w:type="dxa"/>
          </w:tcPr>
          <w:p w14:paraId="6F346CCD" w14:textId="77777777" w:rsidR="00266BBF" w:rsidRDefault="00751838">
            <w:pPr>
              <w:jc w:val="center"/>
            </w:pPr>
            <w:r>
              <w:rPr>
                <w:sz w:val="72"/>
              </w:rPr>
              <w:t>language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457 </w:t>
            </w:r>
          </w:p>
        </w:tc>
        <w:tc>
          <w:tcPr>
            <w:tcW w:w="5400" w:type="dxa"/>
          </w:tcPr>
          <w:p w14:paraId="493EF07B" w14:textId="77777777" w:rsidR="00266BBF" w:rsidRDefault="00751838">
            <w:pPr>
              <w:jc w:val="center"/>
            </w:pPr>
            <w:r>
              <w:rPr>
                <w:sz w:val="72"/>
              </w:rPr>
              <w:t>meet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458 </w:t>
            </w:r>
          </w:p>
        </w:tc>
      </w:tr>
      <w:tr w:rsidR="00266BBF" w14:paraId="7568DE79" w14:textId="77777777">
        <w:trPr>
          <w:jc w:val="center"/>
        </w:trPr>
        <w:tc>
          <w:tcPr>
            <w:tcW w:w="5400" w:type="dxa"/>
          </w:tcPr>
          <w:p w14:paraId="219517B4" w14:textId="77777777" w:rsidR="00266BBF" w:rsidRDefault="00751838">
            <w:pPr>
              <w:jc w:val="center"/>
            </w:pPr>
            <w:r>
              <w:rPr>
                <w:sz w:val="72"/>
              </w:rPr>
              <w:t>card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459 </w:t>
            </w:r>
          </w:p>
        </w:tc>
        <w:tc>
          <w:tcPr>
            <w:tcW w:w="5400" w:type="dxa"/>
          </w:tcPr>
          <w:p w14:paraId="6FBB0983" w14:textId="77777777" w:rsidR="00266BBF" w:rsidRDefault="00751838">
            <w:pPr>
              <w:jc w:val="center"/>
            </w:pPr>
            <w:r>
              <w:rPr>
                <w:sz w:val="72"/>
              </w:rPr>
              <w:t>middle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460 </w:t>
            </w:r>
          </w:p>
        </w:tc>
      </w:tr>
    </w:tbl>
    <w:p w14:paraId="532BB9C6" w14:textId="77777777" w:rsidR="00266BBF" w:rsidRDefault="00266BBF"/>
    <w:p w14:paraId="4F82B779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20E60087" w14:textId="77777777">
        <w:trPr>
          <w:jc w:val="center"/>
        </w:trPr>
        <w:tc>
          <w:tcPr>
            <w:tcW w:w="5400" w:type="dxa"/>
          </w:tcPr>
          <w:p w14:paraId="64C56EED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walk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461 </w:t>
            </w:r>
          </w:p>
        </w:tc>
        <w:tc>
          <w:tcPr>
            <w:tcW w:w="5400" w:type="dxa"/>
          </w:tcPr>
          <w:p w14:paraId="053D6F5D" w14:textId="77777777" w:rsidR="00266BBF" w:rsidRDefault="00751838">
            <w:pPr>
              <w:jc w:val="center"/>
            </w:pPr>
            <w:r>
              <w:rPr>
                <w:sz w:val="72"/>
              </w:rPr>
              <w:t>park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462 </w:t>
            </w:r>
          </w:p>
        </w:tc>
      </w:tr>
      <w:tr w:rsidR="00266BBF" w14:paraId="041F4EB1" w14:textId="77777777">
        <w:trPr>
          <w:jc w:val="center"/>
        </w:trPr>
        <w:tc>
          <w:tcPr>
            <w:tcW w:w="5400" w:type="dxa"/>
          </w:tcPr>
          <w:p w14:paraId="32AF084C" w14:textId="77777777" w:rsidR="00266BBF" w:rsidRDefault="00751838">
            <w:pPr>
              <w:jc w:val="center"/>
            </w:pPr>
            <w:r>
              <w:rPr>
                <w:sz w:val="72"/>
              </w:rPr>
              <w:t>toward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463 </w:t>
            </w:r>
          </w:p>
        </w:tc>
        <w:tc>
          <w:tcPr>
            <w:tcW w:w="5400" w:type="dxa"/>
          </w:tcPr>
          <w:p w14:paraId="7FDE097F" w14:textId="77777777" w:rsidR="00266BBF" w:rsidRDefault="00751838">
            <w:pPr>
              <w:jc w:val="center"/>
            </w:pPr>
            <w:r>
              <w:rPr>
                <w:sz w:val="72"/>
              </w:rPr>
              <w:t>stand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464 </w:t>
            </w:r>
          </w:p>
        </w:tc>
      </w:tr>
      <w:tr w:rsidR="00266BBF" w14:paraId="5B8EC3D7" w14:textId="77777777">
        <w:trPr>
          <w:jc w:val="center"/>
        </w:trPr>
        <w:tc>
          <w:tcPr>
            <w:tcW w:w="5400" w:type="dxa"/>
          </w:tcPr>
          <w:p w14:paraId="401A9206" w14:textId="77777777" w:rsidR="00266BBF" w:rsidRDefault="00751838">
            <w:pPr>
              <w:jc w:val="center"/>
            </w:pPr>
            <w:r>
              <w:rPr>
                <w:sz w:val="72"/>
              </w:rPr>
              <w:t>third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465 </w:t>
            </w:r>
          </w:p>
        </w:tc>
        <w:tc>
          <w:tcPr>
            <w:tcW w:w="5400" w:type="dxa"/>
          </w:tcPr>
          <w:p w14:paraId="5660D316" w14:textId="77777777" w:rsidR="00266BBF" w:rsidRDefault="00751838">
            <w:pPr>
              <w:jc w:val="center"/>
            </w:pPr>
            <w:r>
              <w:rPr>
                <w:sz w:val="72"/>
              </w:rPr>
              <w:t>brought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466 </w:t>
            </w:r>
          </w:p>
        </w:tc>
      </w:tr>
      <w:tr w:rsidR="00266BBF" w14:paraId="73C70B6D" w14:textId="77777777">
        <w:trPr>
          <w:jc w:val="center"/>
        </w:trPr>
        <w:tc>
          <w:tcPr>
            <w:tcW w:w="5400" w:type="dxa"/>
          </w:tcPr>
          <w:p w14:paraId="0EFBE893" w14:textId="77777777" w:rsidR="00266BBF" w:rsidRDefault="00751838">
            <w:pPr>
              <w:jc w:val="center"/>
            </w:pPr>
            <w:r>
              <w:rPr>
                <w:sz w:val="72"/>
              </w:rPr>
              <w:t>quickly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467 </w:t>
            </w:r>
          </w:p>
        </w:tc>
        <w:tc>
          <w:tcPr>
            <w:tcW w:w="5400" w:type="dxa"/>
          </w:tcPr>
          <w:p w14:paraId="7115FE3B" w14:textId="77777777" w:rsidR="00266BBF" w:rsidRDefault="00751838">
            <w:pPr>
              <w:jc w:val="center"/>
            </w:pPr>
            <w:r>
              <w:rPr>
                <w:sz w:val="72"/>
              </w:rPr>
              <w:t>sell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468 </w:t>
            </w:r>
          </w:p>
        </w:tc>
      </w:tr>
      <w:tr w:rsidR="00266BBF" w14:paraId="1823E663" w14:textId="77777777">
        <w:trPr>
          <w:jc w:val="center"/>
        </w:trPr>
        <w:tc>
          <w:tcPr>
            <w:tcW w:w="5400" w:type="dxa"/>
          </w:tcPr>
          <w:p w14:paraId="360E4750" w14:textId="77777777" w:rsidR="00266BBF" w:rsidRDefault="00751838">
            <w:pPr>
              <w:jc w:val="center"/>
            </w:pPr>
            <w:r>
              <w:rPr>
                <w:sz w:val="72"/>
              </w:rPr>
              <w:t>kept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469 </w:t>
            </w:r>
          </w:p>
        </w:tc>
        <w:tc>
          <w:tcPr>
            <w:tcW w:w="5400" w:type="dxa"/>
          </w:tcPr>
          <w:p w14:paraId="5CD2A57F" w14:textId="77777777" w:rsidR="00266BBF" w:rsidRDefault="00751838">
            <w:pPr>
              <w:jc w:val="center"/>
            </w:pPr>
            <w:r>
              <w:rPr>
                <w:sz w:val="72"/>
              </w:rPr>
              <w:t>visit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470 </w:t>
            </w:r>
          </w:p>
        </w:tc>
      </w:tr>
    </w:tbl>
    <w:p w14:paraId="344A10FF" w14:textId="77777777" w:rsidR="00266BBF" w:rsidRDefault="00266BBF"/>
    <w:p w14:paraId="187AE6D9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24D78F38" w14:textId="77777777">
        <w:trPr>
          <w:jc w:val="center"/>
        </w:trPr>
        <w:tc>
          <w:tcPr>
            <w:tcW w:w="5400" w:type="dxa"/>
          </w:tcPr>
          <w:p w14:paraId="3DF6CF00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shop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471 </w:t>
            </w:r>
          </w:p>
        </w:tc>
        <w:tc>
          <w:tcPr>
            <w:tcW w:w="5400" w:type="dxa"/>
          </w:tcPr>
          <w:p w14:paraId="4070075F" w14:textId="77777777" w:rsidR="00266BBF" w:rsidRDefault="00751838">
            <w:pPr>
              <w:jc w:val="center"/>
            </w:pPr>
            <w:r>
              <w:rPr>
                <w:sz w:val="72"/>
              </w:rPr>
              <w:t>poor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472 </w:t>
            </w:r>
          </w:p>
        </w:tc>
      </w:tr>
      <w:tr w:rsidR="00266BBF" w14:paraId="1B7BE15E" w14:textId="77777777">
        <w:trPr>
          <w:jc w:val="center"/>
        </w:trPr>
        <w:tc>
          <w:tcPr>
            <w:tcW w:w="5400" w:type="dxa"/>
          </w:tcPr>
          <w:p w14:paraId="7C9E2AA9" w14:textId="77777777" w:rsidR="00266BBF" w:rsidRDefault="00751838">
            <w:pPr>
              <w:jc w:val="center"/>
            </w:pPr>
            <w:r>
              <w:rPr>
                <w:sz w:val="72"/>
              </w:rPr>
              <w:t>cat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473 </w:t>
            </w:r>
          </w:p>
        </w:tc>
        <w:tc>
          <w:tcPr>
            <w:tcW w:w="5400" w:type="dxa"/>
          </w:tcPr>
          <w:p w14:paraId="5AD794FF" w14:textId="77777777" w:rsidR="00266BBF" w:rsidRDefault="00751838">
            <w:pPr>
              <w:jc w:val="center"/>
            </w:pPr>
            <w:r>
              <w:rPr>
                <w:sz w:val="72"/>
              </w:rPr>
              <w:t>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474 </w:t>
            </w:r>
          </w:p>
        </w:tc>
      </w:tr>
      <w:tr w:rsidR="00266BBF" w14:paraId="2D6B94EF" w14:textId="77777777">
        <w:trPr>
          <w:jc w:val="center"/>
        </w:trPr>
        <w:tc>
          <w:tcPr>
            <w:tcW w:w="5400" w:type="dxa"/>
          </w:tcPr>
          <w:p w14:paraId="7A8187BF" w14:textId="77777777" w:rsidR="00266BBF" w:rsidRDefault="00751838">
            <w:pPr>
              <w:jc w:val="center"/>
            </w:pPr>
            <w:r>
              <w:rPr>
                <w:sz w:val="72"/>
              </w:rPr>
              <w:t>save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475 </w:t>
            </w:r>
          </w:p>
        </w:tc>
        <w:tc>
          <w:tcPr>
            <w:tcW w:w="5400" w:type="dxa"/>
          </w:tcPr>
          <w:p w14:paraId="564197DB" w14:textId="77777777" w:rsidR="00266BBF" w:rsidRDefault="00751838">
            <w:pPr>
              <w:jc w:val="center"/>
            </w:pPr>
            <w:r>
              <w:rPr>
                <w:sz w:val="72"/>
              </w:rPr>
              <w:t>single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476 </w:t>
            </w:r>
          </w:p>
        </w:tc>
      </w:tr>
      <w:tr w:rsidR="00266BBF" w14:paraId="482D52EE" w14:textId="77777777">
        <w:trPr>
          <w:jc w:val="center"/>
        </w:trPr>
        <w:tc>
          <w:tcPr>
            <w:tcW w:w="5400" w:type="dxa"/>
          </w:tcPr>
          <w:p w14:paraId="133D6FA4" w14:textId="77777777" w:rsidR="00266BBF" w:rsidRDefault="00751838">
            <w:pPr>
              <w:jc w:val="center"/>
            </w:pPr>
            <w:r>
              <w:rPr>
                <w:sz w:val="72"/>
              </w:rPr>
              <w:t>date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477 </w:t>
            </w:r>
          </w:p>
        </w:tc>
        <w:tc>
          <w:tcPr>
            <w:tcW w:w="5400" w:type="dxa"/>
          </w:tcPr>
          <w:p w14:paraId="36F09FC0" w14:textId="77777777" w:rsidR="00266BBF" w:rsidRDefault="00751838">
            <w:pPr>
              <w:jc w:val="center"/>
            </w:pPr>
            <w:r>
              <w:rPr>
                <w:sz w:val="72"/>
              </w:rPr>
              <w:t>hit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478 </w:t>
            </w:r>
          </w:p>
        </w:tc>
      </w:tr>
      <w:tr w:rsidR="00266BBF" w14:paraId="593DA62C" w14:textId="77777777">
        <w:trPr>
          <w:jc w:val="center"/>
        </w:trPr>
        <w:tc>
          <w:tcPr>
            <w:tcW w:w="5400" w:type="dxa"/>
          </w:tcPr>
          <w:p w14:paraId="0DD3478F" w14:textId="77777777" w:rsidR="00266BBF" w:rsidRDefault="00751838">
            <w:pPr>
              <w:jc w:val="center"/>
            </w:pPr>
            <w:r>
              <w:rPr>
                <w:sz w:val="72"/>
              </w:rPr>
              <w:t>brown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479 </w:t>
            </w:r>
          </w:p>
        </w:tc>
        <w:tc>
          <w:tcPr>
            <w:tcW w:w="5400" w:type="dxa"/>
          </w:tcPr>
          <w:p w14:paraId="7D6CFD48" w14:textId="77777777" w:rsidR="00266BBF" w:rsidRDefault="00751838">
            <w:pPr>
              <w:jc w:val="center"/>
            </w:pPr>
            <w:r>
              <w:rPr>
                <w:sz w:val="72"/>
              </w:rPr>
              <w:t>ship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480 </w:t>
            </w:r>
          </w:p>
        </w:tc>
      </w:tr>
    </w:tbl>
    <w:p w14:paraId="2D1CB8EE" w14:textId="77777777" w:rsidR="00266BBF" w:rsidRDefault="00266BBF"/>
    <w:p w14:paraId="41EF5F39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500D6903" w14:textId="77777777">
        <w:trPr>
          <w:jc w:val="center"/>
        </w:trPr>
        <w:tc>
          <w:tcPr>
            <w:tcW w:w="5400" w:type="dxa"/>
          </w:tcPr>
          <w:p w14:paraId="1724E29B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key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481 </w:t>
            </w:r>
          </w:p>
        </w:tc>
        <w:tc>
          <w:tcPr>
            <w:tcW w:w="5400" w:type="dxa"/>
          </w:tcPr>
          <w:p w14:paraId="7D160010" w14:textId="77777777" w:rsidR="00266BBF" w:rsidRDefault="00751838">
            <w:pPr>
              <w:jc w:val="center"/>
            </w:pPr>
            <w:r>
              <w:rPr>
                <w:sz w:val="72"/>
              </w:rPr>
              <w:t>written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482 </w:t>
            </w:r>
          </w:p>
        </w:tc>
      </w:tr>
      <w:tr w:rsidR="00266BBF" w14:paraId="15A24BAF" w14:textId="77777777">
        <w:trPr>
          <w:jc w:val="center"/>
        </w:trPr>
        <w:tc>
          <w:tcPr>
            <w:tcW w:w="5400" w:type="dxa"/>
          </w:tcPr>
          <w:p w14:paraId="2D827407" w14:textId="77777777" w:rsidR="00266BBF" w:rsidRDefault="00751838">
            <w:pPr>
              <w:jc w:val="center"/>
            </w:pPr>
            <w:r>
              <w:rPr>
                <w:sz w:val="72"/>
              </w:rPr>
              <w:t>round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483 </w:t>
            </w:r>
          </w:p>
        </w:tc>
        <w:tc>
          <w:tcPr>
            <w:tcW w:w="5400" w:type="dxa"/>
          </w:tcPr>
          <w:p w14:paraId="00AA0584" w14:textId="77777777" w:rsidR="00266BBF" w:rsidRDefault="00751838">
            <w:pPr>
              <w:jc w:val="center"/>
            </w:pPr>
            <w:r>
              <w:rPr>
                <w:sz w:val="72"/>
              </w:rPr>
              <w:t>east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484 </w:t>
            </w:r>
          </w:p>
        </w:tc>
      </w:tr>
      <w:tr w:rsidR="00266BBF" w14:paraId="1576C3DF" w14:textId="77777777">
        <w:trPr>
          <w:jc w:val="center"/>
        </w:trPr>
        <w:tc>
          <w:tcPr>
            <w:tcW w:w="5400" w:type="dxa"/>
          </w:tcPr>
          <w:p w14:paraId="0E3E2AEE" w14:textId="77777777" w:rsidR="00266BBF" w:rsidRDefault="00751838">
            <w:pPr>
              <w:jc w:val="center"/>
            </w:pPr>
            <w:r>
              <w:rPr>
                <w:sz w:val="72"/>
              </w:rPr>
              <w:t>simple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485 </w:t>
            </w:r>
          </w:p>
        </w:tc>
        <w:tc>
          <w:tcPr>
            <w:tcW w:w="5400" w:type="dxa"/>
          </w:tcPr>
          <w:p w14:paraId="0201ADD7" w14:textId="77777777" w:rsidR="00266BBF" w:rsidRDefault="00751838">
            <w:pPr>
              <w:jc w:val="center"/>
            </w:pPr>
            <w:r>
              <w:rPr>
                <w:sz w:val="72"/>
              </w:rPr>
              <w:t>follow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486 </w:t>
            </w:r>
          </w:p>
        </w:tc>
      </w:tr>
      <w:tr w:rsidR="00266BBF" w14:paraId="31FFF8E2" w14:textId="77777777">
        <w:trPr>
          <w:jc w:val="center"/>
        </w:trPr>
        <w:tc>
          <w:tcPr>
            <w:tcW w:w="5400" w:type="dxa"/>
          </w:tcPr>
          <w:p w14:paraId="08450B09" w14:textId="77777777" w:rsidR="00266BBF" w:rsidRDefault="00751838">
            <w:pPr>
              <w:jc w:val="center"/>
            </w:pPr>
            <w:r>
              <w:rPr>
                <w:sz w:val="72"/>
              </w:rPr>
              <w:t>article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487 </w:t>
            </w:r>
          </w:p>
        </w:tc>
        <w:tc>
          <w:tcPr>
            <w:tcW w:w="5400" w:type="dxa"/>
          </w:tcPr>
          <w:p w14:paraId="5BC50FE7" w14:textId="77777777" w:rsidR="00266BBF" w:rsidRDefault="00751838">
            <w:pPr>
              <w:jc w:val="center"/>
            </w:pPr>
            <w:r>
              <w:rPr>
                <w:sz w:val="72"/>
              </w:rPr>
              <w:t>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488 </w:t>
            </w:r>
          </w:p>
        </w:tc>
      </w:tr>
      <w:tr w:rsidR="00266BBF" w14:paraId="4C083AAA" w14:textId="77777777">
        <w:trPr>
          <w:jc w:val="center"/>
        </w:trPr>
        <w:tc>
          <w:tcPr>
            <w:tcW w:w="5400" w:type="dxa"/>
          </w:tcPr>
          <w:p w14:paraId="43FBBDBC" w14:textId="77777777" w:rsidR="00266BBF" w:rsidRDefault="00751838">
            <w:pPr>
              <w:jc w:val="center"/>
            </w:pPr>
            <w:r>
              <w:rPr>
                <w:sz w:val="72"/>
              </w:rPr>
              <w:t>common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489 </w:t>
            </w:r>
          </w:p>
        </w:tc>
        <w:tc>
          <w:tcPr>
            <w:tcW w:w="5400" w:type="dxa"/>
          </w:tcPr>
          <w:p w14:paraId="2BAAA1A6" w14:textId="77777777" w:rsidR="00266BBF" w:rsidRDefault="00751838">
            <w:pPr>
              <w:jc w:val="center"/>
            </w:pPr>
            <w:r>
              <w:rPr>
                <w:sz w:val="72"/>
              </w:rPr>
              <w:t>grow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490 </w:t>
            </w:r>
          </w:p>
        </w:tc>
      </w:tr>
    </w:tbl>
    <w:p w14:paraId="72BF7208" w14:textId="77777777" w:rsidR="00266BBF" w:rsidRDefault="00266BBF"/>
    <w:p w14:paraId="35869AC9" w14:textId="77777777" w:rsidR="00266BBF" w:rsidRDefault="00751838">
      <w:r>
        <w:br w:type="page"/>
      </w:r>
    </w:p>
    <w:tbl>
      <w:tblPr>
        <w:tblStyle w:val="TableGrid"/>
        <w:tblW w:w="0" w:type="auto"/>
        <w:jc w:val="center"/>
        <w:tblBorders>
          <w:top w:val="dotted" w:sz="0" w:space="0" w:color="000000"/>
          <w:left w:val="dotted" w:sz="0" w:space="0" w:color="000000"/>
          <w:bottom w:val="dotted" w:sz="0" w:space="0" w:color="000000"/>
          <w:right w:val="dotted" w:sz="0" w:space="0" w:color="000000"/>
          <w:insideH w:val="dotted" w:sz="0" w:space="0" w:color="000000"/>
          <w:insideV w:val="dotted" w:sz="0" w:space="0" w:color="000000"/>
        </w:tblBorders>
        <w:tblLayout w:type="fixed"/>
        <w:tblCellMar>
          <w:top w:w="576" w:type="dxa"/>
          <w:bottom w:w="576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66BBF" w14:paraId="746276DC" w14:textId="77777777">
        <w:trPr>
          <w:jc w:val="center"/>
        </w:trPr>
        <w:tc>
          <w:tcPr>
            <w:tcW w:w="5400" w:type="dxa"/>
          </w:tcPr>
          <w:p w14:paraId="07ECF0DB" w14:textId="77777777" w:rsidR="00266BBF" w:rsidRDefault="00751838">
            <w:pPr>
              <w:jc w:val="center"/>
            </w:pPr>
            <w:r>
              <w:rPr>
                <w:sz w:val="72"/>
              </w:rPr>
              <w:lastRenderedPageBreak/>
              <w:t>action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491 </w:t>
            </w:r>
          </w:p>
        </w:tc>
        <w:tc>
          <w:tcPr>
            <w:tcW w:w="5400" w:type="dxa"/>
          </w:tcPr>
          <w:p w14:paraId="27E0C140" w14:textId="77777777" w:rsidR="00266BBF" w:rsidRDefault="00751838">
            <w:pPr>
              <w:jc w:val="center"/>
            </w:pPr>
            <w:r>
              <w:rPr>
                <w:sz w:val="72"/>
              </w:rPr>
              <w:t>community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492 </w:t>
            </w:r>
          </w:p>
        </w:tc>
      </w:tr>
      <w:tr w:rsidR="00266BBF" w14:paraId="4DA7DB31" w14:textId="77777777">
        <w:trPr>
          <w:jc w:val="center"/>
        </w:trPr>
        <w:tc>
          <w:tcPr>
            <w:tcW w:w="5400" w:type="dxa"/>
          </w:tcPr>
          <w:p w14:paraId="0076C21F" w14:textId="77777777" w:rsidR="00266BBF" w:rsidRDefault="00751838">
            <w:pPr>
              <w:jc w:val="center"/>
            </w:pPr>
            <w:r>
              <w:rPr>
                <w:sz w:val="72"/>
              </w:rPr>
              <w:t>speed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493 </w:t>
            </w:r>
          </w:p>
        </w:tc>
        <w:tc>
          <w:tcPr>
            <w:tcW w:w="5400" w:type="dxa"/>
          </w:tcPr>
          <w:p w14:paraId="6701DDD3" w14:textId="77777777" w:rsidR="00266BBF" w:rsidRDefault="00751838">
            <w:pPr>
              <w:jc w:val="center"/>
            </w:pPr>
            <w:r>
              <w:rPr>
                <w:sz w:val="72"/>
              </w:rPr>
              <w:t>death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494 </w:t>
            </w:r>
          </w:p>
        </w:tc>
      </w:tr>
      <w:tr w:rsidR="00266BBF" w14:paraId="1FCD31E2" w14:textId="77777777">
        <w:trPr>
          <w:jc w:val="center"/>
        </w:trPr>
        <w:tc>
          <w:tcPr>
            <w:tcW w:w="5400" w:type="dxa"/>
          </w:tcPr>
          <w:p w14:paraId="3B90CF8D" w14:textId="77777777" w:rsidR="00266BBF" w:rsidRDefault="00751838">
            <w:pPr>
              <w:jc w:val="center"/>
            </w:pPr>
            <w:r>
              <w:rPr>
                <w:sz w:val="72"/>
              </w:rPr>
              <w:t>guess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495 </w:t>
            </w:r>
          </w:p>
        </w:tc>
        <w:tc>
          <w:tcPr>
            <w:tcW w:w="5400" w:type="dxa"/>
          </w:tcPr>
          <w:p w14:paraId="3D772B84" w14:textId="77777777" w:rsidR="00266BBF" w:rsidRDefault="00751838">
            <w:pPr>
              <w:jc w:val="center"/>
            </w:pPr>
            <w:r>
              <w:rPr>
                <w:sz w:val="72"/>
              </w:rPr>
              <w:t>notice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496 </w:t>
            </w:r>
          </w:p>
        </w:tc>
      </w:tr>
      <w:tr w:rsidR="00266BBF" w14:paraId="2ACCBF37" w14:textId="77777777">
        <w:trPr>
          <w:jc w:val="center"/>
        </w:trPr>
        <w:tc>
          <w:tcPr>
            <w:tcW w:w="5400" w:type="dxa"/>
          </w:tcPr>
          <w:p w14:paraId="1DFF7728" w14:textId="77777777" w:rsidR="00266BBF" w:rsidRDefault="00751838">
            <w:pPr>
              <w:jc w:val="center"/>
            </w:pPr>
            <w:r>
              <w:rPr>
                <w:sz w:val="72"/>
              </w:rPr>
              <w:t>island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497 </w:t>
            </w:r>
          </w:p>
        </w:tc>
        <w:tc>
          <w:tcPr>
            <w:tcW w:w="5400" w:type="dxa"/>
          </w:tcPr>
          <w:p w14:paraId="6C8AFB04" w14:textId="77777777" w:rsidR="00266BBF" w:rsidRDefault="00751838">
            <w:pPr>
              <w:jc w:val="center"/>
            </w:pPr>
            <w:r>
              <w:rPr>
                <w:sz w:val="72"/>
              </w:rPr>
              <w:t>experience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498 </w:t>
            </w:r>
          </w:p>
        </w:tc>
      </w:tr>
      <w:tr w:rsidR="00266BBF" w14:paraId="3A1F5739" w14:textId="77777777">
        <w:trPr>
          <w:jc w:val="center"/>
        </w:trPr>
        <w:tc>
          <w:tcPr>
            <w:tcW w:w="5400" w:type="dxa"/>
          </w:tcPr>
          <w:p w14:paraId="0BD07714" w14:textId="77777777" w:rsidR="00266BBF" w:rsidRDefault="00751838">
            <w:pPr>
              <w:jc w:val="center"/>
            </w:pPr>
            <w:r>
              <w:rPr>
                <w:sz w:val="72"/>
              </w:rPr>
              <w:t>wind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499 </w:t>
            </w:r>
          </w:p>
        </w:tc>
        <w:tc>
          <w:tcPr>
            <w:tcW w:w="5400" w:type="dxa"/>
          </w:tcPr>
          <w:p w14:paraId="5774E26D" w14:textId="77777777" w:rsidR="00266BBF" w:rsidRDefault="00751838">
            <w:pPr>
              <w:jc w:val="center"/>
            </w:pPr>
            <w:r>
              <w:rPr>
                <w:sz w:val="72"/>
              </w:rPr>
              <w:t>piece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500 </w:t>
            </w:r>
          </w:p>
        </w:tc>
      </w:tr>
    </w:tbl>
    <w:p w14:paraId="7250C39A" w14:textId="036B2BDD" w:rsidR="00266BBF" w:rsidRDefault="00266BBF"/>
    <w:sectPr w:rsidR="00266BBF">
      <w:headerReference w:type="default" r:id="rId6"/>
      <w:footerReference w:type="default" r:id="rId7"/>
      <w:pgSz w:w="12240" w:h="15840" w:code="1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47B2E" w14:textId="77777777" w:rsidR="00751838" w:rsidRDefault="00751838">
      <w:pPr>
        <w:spacing w:after="0" w:line="240" w:lineRule="auto"/>
      </w:pPr>
      <w:r>
        <w:separator/>
      </w:r>
    </w:p>
  </w:endnote>
  <w:endnote w:type="continuationSeparator" w:id="0">
    <w:p w14:paraId="76AC1276" w14:textId="77777777" w:rsidR="00751838" w:rsidRDefault="0075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EA3C" w14:textId="77777777" w:rsidR="00266BBF" w:rsidRDefault="00751838">
    <w:pPr>
      <w:jc w:val="right"/>
      <w:rPr>
        <w:sz w:val="20"/>
      </w:rPr>
    </w:pPr>
    <w:r>
      <w:rPr>
        <w:sz w:val="20"/>
      </w:rPr>
      <w:t xml:space="preserve">Word Analysis by Devin Kearns. Page </w:t>
    </w:r>
    <w:r>
      <w:rPr>
        <w:sz w:val="20"/>
      </w:rPr>
      <w:fldChar w:fldCharType="begin"/>
    </w:r>
    <w:r>
      <w:rPr>
        <w:sz w:val="20"/>
      </w:rPr>
      <w:instrText xml:space="preserve"> PAGE \* MERGEFORMAT </w:instrText>
    </w:r>
    <w:r w:rsidR="00120CE0">
      <w:rPr>
        <w:sz w:val="20"/>
      </w:rPr>
      <w:fldChar w:fldCharType="separate"/>
    </w:r>
    <w:r w:rsidR="00120CE0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B6B3A" w14:textId="77777777" w:rsidR="00751838" w:rsidRDefault="00751838">
      <w:pPr>
        <w:spacing w:after="0" w:line="240" w:lineRule="auto"/>
      </w:pPr>
      <w:r>
        <w:separator/>
      </w:r>
    </w:p>
  </w:footnote>
  <w:footnote w:type="continuationSeparator" w:id="0">
    <w:p w14:paraId="38C1DC16" w14:textId="77777777" w:rsidR="00751838" w:rsidRDefault="0075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9C1E" w14:textId="106C1D4C" w:rsidR="00266BBF" w:rsidRDefault="00751838">
    <w:pPr>
      <w:rPr>
        <w:sz w:val="24"/>
      </w:rPr>
    </w:pPr>
    <w:r>
      <w:rPr>
        <w:sz w:val="24"/>
      </w:rPr>
      <w:t>High-Frequency Word Lis</w:t>
    </w:r>
    <w:r w:rsidR="006776FE">
      <w:rPr>
        <w:sz w:val="24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BF"/>
    <w:rsid w:val="00120CE0"/>
    <w:rsid w:val="00266BBF"/>
    <w:rsid w:val="006776FE"/>
    <w:rsid w:val="00751838"/>
    <w:rsid w:val="007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A0C7"/>
  <w15:docId w15:val="{7EC28759-1BAD-4163-899F-750356F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Century Gothic" w:eastAsia="Century Gothic" w:hAnsi="Century Gothic" w:cs="Century Gothic"/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FE"/>
    <w:rPr>
      <w:rFonts w:ascii="Century Gothic" w:eastAsia="Century Gothic" w:hAnsi="Century Gothic" w:cs="Century Gothic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Kearns</dc:creator>
  <cp:lastModifiedBy>Devin Kearns</cp:lastModifiedBy>
  <cp:revision>3</cp:revision>
  <dcterms:created xsi:type="dcterms:W3CDTF">2020-04-15T17:16:00Z</dcterms:created>
  <dcterms:modified xsi:type="dcterms:W3CDTF">2020-04-15T17:16:00Z</dcterms:modified>
</cp:coreProperties>
</file>