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3695" w14:textId="2B997A1A" w:rsidR="003A5F01" w:rsidRPr="003A5F01" w:rsidRDefault="00784AB0" w:rsidP="003A5F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3A5F01" w:rsidRPr="003A5F01" w:rsidSect="003A5F01"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  <w:proofErr w:type="spellStart"/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t>Dolch</w:t>
      </w:r>
      <w:proofErr w:type="spellEnd"/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t xml:space="preserve"> Word List</w:t>
      </w:r>
      <w:r w:rsidR="003A5F01">
        <w:rPr>
          <w:rFonts w:ascii="Times New Roman" w:eastAsia="Times New Roman" w:hAnsi="Times New Roman" w:cs="Times New Roman"/>
          <w:b/>
          <w:sz w:val="20"/>
          <w:szCs w:val="20"/>
        </w:rPr>
        <w:t>s – By Grade</w:t>
      </w:r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14:paraId="2174FC01" w14:textId="31BF2EA6" w:rsidR="003A5F01" w:rsidRPr="003A5F01" w:rsidRDefault="00784AB0" w:rsidP="003A5F0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A5F01" w:rsidRPr="003A5F01" w:rsidSect="003A5F01">
          <w:type w:val="continuous"/>
          <w:pgSz w:w="12240" w:h="15840" w:code="1"/>
          <w:pgMar w:top="720" w:right="720" w:bottom="720" w:left="720" w:header="720" w:footer="720" w:gutter="0"/>
          <w:cols w:num="5" w:space="115"/>
          <w:docGrid w:linePitch="299"/>
        </w:sectPr>
      </w:pPr>
      <w:proofErr w:type="spellStart"/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t>Preprimer</w:t>
      </w:r>
      <w:proofErr w:type="spellEnd"/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t xml:space="preserve"> -- 39 words</w:t>
      </w:r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3A5F01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away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big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blue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can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come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down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find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for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funny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go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help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here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I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in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is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it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jump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little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look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make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me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my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not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one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play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red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run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said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see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the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three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to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two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up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3A5F01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where</w:t>
      </w:r>
      <w:proofErr w:type="spellEnd"/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yellow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you</w:t>
      </w:r>
      <w:r w:rsidR="003A5F01" w:rsidRPr="003A5F01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t>Primer -- 51 words</w:t>
      </w:r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3A5F01">
        <w:rPr>
          <w:rFonts w:ascii="Times New Roman" w:eastAsia="Times New Roman" w:hAnsi="Times New Roman" w:cs="Times New Roman"/>
          <w:sz w:val="20"/>
          <w:szCs w:val="20"/>
        </w:rPr>
        <w:t>am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are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at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ate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black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brown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but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came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did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do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eat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four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get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good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have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he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into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like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must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new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no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now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on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our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out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please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pretty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ran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ride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saw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say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she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so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soon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that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there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they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this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too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under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want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was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well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went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what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white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who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will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with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yes</w:t>
      </w:r>
      <w:r w:rsidR="003A5F01" w:rsidRPr="003A5F01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t>Grade 1 -- 41 words</w:t>
      </w:r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3A5F01">
        <w:rPr>
          <w:rFonts w:ascii="Times New Roman" w:eastAsia="Times New Roman" w:hAnsi="Times New Roman" w:cs="Times New Roman"/>
          <w:sz w:val="20"/>
          <w:szCs w:val="20"/>
        </w:rPr>
        <w:t>after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again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an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any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as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ask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could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every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fly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from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give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giving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had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has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her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him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his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how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just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know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let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live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may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of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old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once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open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over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put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round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some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stop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take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thank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them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then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think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walk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were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when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</w:r>
      <w:r w:rsidR="003A5F01" w:rsidRPr="003A5F01">
        <w:rPr>
          <w:rFonts w:ascii="Times New Roman" w:eastAsia="Times New Roman" w:hAnsi="Times New Roman" w:cs="Times New Roman"/>
          <w:b/>
          <w:sz w:val="20"/>
          <w:szCs w:val="20"/>
        </w:rPr>
        <w:br w:type="column"/>
      </w:r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t>Grade 2 -- 45 words</w:t>
      </w:r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3A5F01">
        <w:rPr>
          <w:rFonts w:ascii="Times New Roman" w:eastAsia="Times New Roman" w:hAnsi="Times New Roman" w:cs="Times New Roman"/>
          <w:sz w:val="20"/>
          <w:szCs w:val="20"/>
        </w:rPr>
        <w:t>around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because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been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before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best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both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buy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call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cold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does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don't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fast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first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five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found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gave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goes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green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3A5F01">
        <w:rPr>
          <w:rFonts w:ascii="Times New Roman" w:eastAsia="Times New Roman" w:hAnsi="Times New Roman" w:cs="Times New Roman"/>
          <w:sz w:val="20"/>
          <w:szCs w:val="20"/>
        </w:rPr>
        <w:t>its</w:t>
      </w:r>
      <w:proofErr w:type="spellEnd"/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made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many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off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or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pull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read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right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sing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sit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sleep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tell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their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these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those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upon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us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use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very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wash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which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why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wish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work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would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write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your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</w:r>
      <w:r w:rsidR="003A5F01" w:rsidRPr="003A5F01">
        <w:rPr>
          <w:rFonts w:ascii="Times New Roman" w:eastAsia="Times New Roman" w:hAnsi="Times New Roman" w:cs="Times New Roman"/>
          <w:b/>
          <w:sz w:val="20"/>
          <w:szCs w:val="20"/>
        </w:rPr>
        <w:br w:type="column"/>
      </w:r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t>Grade 3 -- 41 words</w:t>
      </w:r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3A5F01">
        <w:rPr>
          <w:rFonts w:ascii="Times New Roman" w:eastAsia="Times New Roman" w:hAnsi="Times New Roman" w:cs="Times New Roman"/>
          <w:sz w:val="20"/>
          <w:szCs w:val="20"/>
        </w:rPr>
        <w:t>better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bring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carry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clean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cut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done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draw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drink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eight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fall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far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full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got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grow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hold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hot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hurt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if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keep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kind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laugh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light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long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much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myself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never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nine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only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own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pick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seven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shall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show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six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small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start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ten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today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together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try</w:t>
      </w:r>
      <w:r w:rsidRPr="003A5F01">
        <w:rPr>
          <w:rFonts w:ascii="Times New Roman" w:eastAsia="Times New Roman" w:hAnsi="Times New Roman" w:cs="Times New Roman"/>
          <w:sz w:val="20"/>
          <w:szCs w:val="20"/>
        </w:rPr>
        <w:br/>
        <w:t>warm</w:t>
      </w:r>
    </w:p>
    <w:p w14:paraId="654387B3" w14:textId="77777777" w:rsidR="003A5F01" w:rsidRDefault="003A5F01" w:rsidP="003A5F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71E0D0DA" w14:textId="25BBC060" w:rsidR="00776BC5" w:rsidRPr="00776BC5" w:rsidRDefault="00784AB0" w:rsidP="00776B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All </w:t>
      </w:r>
      <w:proofErr w:type="spellStart"/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t>Dolch</w:t>
      </w:r>
      <w:proofErr w:type="spellEnd"/>
      <w:r w:rsidRPr="003A5F01">
        <w:rPr>
          <w:rFonts w:ascii="Times New Roman" w:eastAsia="Times New Roman" w:hAnsi="Times New Roman" w:cs="Times New Roman"/>
          <w:b/>
          <w:sz w:val="20"/>
          <w:szCs w:val="20"/>
        </w:rPr>
        <w:t xml:space="preserve"> Words -- 312 words</w:t>
      </w:r>
    </w:p>
    <w:p w14:paraId="541135EC" w14:textId="77777777" w:rsidR="00776BC5" w:rsidRDefault="00776BC5" w:rsidP="00776BC5">
      <w:pPr>
        <w:rPr>
          <w:rFonts w:ascii="Times New Roman" w:eastAsia="Times New Roman" w:hAnsi="Times New Roman" w:cs="Times New Roman"/>
          <w:sz w:val="20"/>
          <w:szCs w:val="20"/>
        </w:rPr>
        <w:sectPr w:rsidR="00776BC5" w:rsidSect="00776BC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317"/>
      </w:tblGrid>
      <w:tr w:rsidR="00776BC5" w:rsidRPr="00776BC5" w14:paraId="745CAAB8" w14:textId="77777777" w:rsidTr="00776BC5">
        <w:trPr>
          <w:trHeight w:val="144"/>
        </w:trPr>
        <w:tc>
          <w:tcPr>
            <w:tcW w:w="812" w:type="dxa"/>
          </w:tcPr>
          <w:p w14:paraId="58B91F60" w14:textId="3C278B21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after</w:t>
            </w:r>
          </w:p>
        </w:tc>
        <w:tc>
          <w:tcPr>
            <w:tcW w:w="317" w:type="dxa"/>
          </w:tcPr>
          <w:p w14:paraId="50F57A2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0F08D2AB" w14:textId="77777777" w:rsidTr="00776BC5">
        <w:trPr>
          <w:trHeight w:val="144"/>
        </w:trPr>
        <w:tc>
          <w:tcPr>
            <w:tcW w:w="812" w:type="dxa"/>
          </w:tcPr>
          <w:p w14:paraId="220E52A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again</w:t>
            </w:r>
          </w:p>
        </w:tc>
        <w:tc>
          <w:tcPr>
            <w:tcW w:w="317" w:type="dxa"/>
          </w:tcPr>
          <w:p w14:paraId="1A85833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3F15FB7A" w14:textId="77777777" w:rsidTr="00776BC5">
        <w:trPr>
          <w:trHeight w:val="144"/>
        </w:trPr>
        <w:tc>
          <w:tcPr>
            <w:tcW w:w="812" w:type="dxa"/>
          </w:tcPr>
          <w:p w14:paraId="6086A83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317" w:type="dxa"/>
          </w:tcPr>
          <w:p w14:paraId="28F0F5E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356F545D" w14:textId="77777777" w:rsidTr="00776BC5">
        <w:trPr>
          <w:trHeight w:val="144"/>
        </w:trPr>
        <w:tc>
          <w:tcPr>
            <w:tcW w:w="812" w:type="dxa"/>
          </w:tcPr>
          <w:p w14:paraId="495D546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</w:p>
        </w:tc>
        <w:tc>
          <w:tcPr>
            <w:tcW w:w="317" w:type="dxa"/>
          </w:tcPr>
          <w:p w14:paraId="1C7AFE0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0C6570F1" w14:textId="77777777" w:rsidTr="00776BC5">
        <w:trPr>
          <w:trHeight w:val="144"/>
        </w:trPr>
        <w:tc>
          <w:tcPr>
            <w:tcW w:w="812" w:type="dxa"/>
          </w:tcPr>
          <w:p w14:paraId="0B04522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</w:p>
        </w:tc>
        <w:tc>
          <w:tcPr>
            <w:tcW w:w="317" w:type="dxa"/>
          </w:tcPr>
          <w:p w14:paraId="3FCF3D0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14110085" w14:textId="77777777" w:rsidTr="00776BC5">
        <w:trPr>
          <w:trHeight w:val="144"/>
        </w:trPr>
        <w:tc>
          <w:tcPr>
            <w:tcW w:w="812" w:type="dxa"/>
          </w:tcPr>
          <w:p w14:paraId="2AAA8BE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</w:p>
        </w:tc>
        <w:tc>
          <w:tcPr>
            <w:tcW w:w="317" w:type="dxa"/>
          </w:tcPr>
          <w:p w14:paraId="6BC5887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6C3145D9" w14:textId="77777777" w:rsidTr="00776BC5">
        <w:trPr>
          <w:trHeight w:val="144"/>
        </w:trPr>
        <w:tc>
          <w:tcPr>
            <w:tcW w:w="812" w:type="dxa"/>
          </w:tcPr>
          <w:p w14:paraId="6B4DA64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apple</w:t>
            </w:r>
          </w:p>
        </w:tc>
        <w:tc>
          <w:tcPr>
            <w:tcW w:w="317" w:type="dxa"/>
          </w:tcPr>
          <w:p w14:paraId="1CF132A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389BE079" w14:textId="77777777" w:rsidTr="00776BC5">
        <w:trPr>
          <w:trHeight w:val="144"/>
        </w:trPr>
        <w:tc>
          <w:tcPr>
            <w:tcW w:w="812" w:type="dxa"/>
          </w:tcPr>
          <w:p w14:paraId="3951887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</w:p>
        </w:tc>
        <w:tc>
          <w:tcPr>
            <w:tcW w:w="317" w:type="dxa"/>
          </w:tcPr>
          <w:p w14:paraId="07ED608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7824D801" w14:textId="77777777" w:rsidTr="00776BC5">
        <w:trPr>
          <w:trHeight w:val="144"/>
        </w:trPr>
        <w:tc>
          <w:tcPr>
            <w:tcW w:w="812" w:type="dxa"/>
          </w:tcPr>
          <w:p w14:paraId="4EFF50D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around</w:t>
            </w:r>
          </w:p>
        </w:tc>
        <w:tc>
          <w:tcPr>
            <w:tcW w:w="317" w:type="dxa"/>
          </w:tcPr>
          <w:p w14:paraId="33CDC5A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6D895843" w14:textId="77777777" w:rsidTr="00776BC5">
        <w:trPr>
          <w:trHeight w:val="144"/>
        </w:trPr>
        <w:tc>
          <w:tcPr>
            <w:tcW w:w="812" w:type="dxa"/>
          </w:tcPr>
          <w:p w14:paraId="387FA8F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317" w:type="dxa"/>
          </w:tcPr>
          <w:p w14:paraId="1482808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584D1FD8" w14:textId="77777777" w:rsidTr="00776BC5">
        <w:trPr>
          <w:trHeight w:val="144"/>
        </w:trPr>
        <w:tc>
          <w:tcPr>
            <w:tcW w:w="812" w:type="dxa"/>
          </w:tcPr>
          <w:p w14:paraId="490BFC6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ask</w:t>
            </w:r>
          </w:p>
        </w:tc>
        <w:tc>
          <w:tcPr>
            <w:tcW w:w="317" w:type="dxa"/>
          </w:tcPr>
          <w:p w14:paraId="6BDEAAD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2AB1CCBB" w14:textId="77777777" w:rsidTr="00776BC5">
        <w:trPr>
          <w:trHeight w:val="144"/>
        </w:trPr>
        <w:tc>
          <w:tcPr>
            <w:tcW w:w="812" w:type="dxa"/>
          </w:tcPr>
          <w:p w14:paraId="21CB999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317" w:type="dxa"/>
          </w:tcPr>
          <w:p w14:paraId="1ACFA32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355EB759" w14:textId="77777777" w:rsidTr="00776BC5">
        <w:trPr>
          <w:trHeight w:val="144"/>
        </w:trPr>
        <w:tc>
          <w:tcPr>
            <w:tcW w:w="812" w:type="dxa"/>
          </w:tcPr>
          <w:p w14:paraId="0207EE1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317" w:type="dxa"/>
          </w:tcPr>
          <w:p w14:paraId="0544A44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71C82A9C" w14:textId="77777777" w:rsidTr="00776BC5">
        <w:trPr>
          <w:trHeight w:val="144"/>
        </w:trPr>
        <w:tc>
          <w:tcPr>
            <w:tcW w:w="812" w:type="dxa"/>
          </w:tcPr>
          <w:p w14:paraId="0DAC985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away</w:t>
            </w:r>
          </w:p>
        </w:tc>
        <w:tc>
          <w:tcPr>
            <w:tcW w:w="317" w:type="dxa"/>
          </w:tcPr>
          <w:p w14:paraId="315DAD2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1357E5B8" w14:textId="77777777" w:rsidTr="00776BC5">
        <w:trPr>
          <w:trHeight w:val="144"/>
        </w:trPr>
        <w:tc>
          <w:tcPr>
            <w:tcW w:w="812" w:type="dxa"/>
          </w:tcPr>
          <w:p w14:paraId="271793C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baby</w:t>
            </w:r>
          </w:p>
        </w:tc>
        <w:tc>
          <w:tcPr>
            <w:tcW w:w="317" w:type="dxa"/>
          </w:tcPr>
          <w:p w14:paraId="4E8D072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04ED006C" w14:textId="77777777" w:rsidTr="00776BC5">
        <w:trPr>
          <w:trHeight w:val="144"/>
        </w:trPr>
        <w:tc>
          <w:tcPr>
            <w:tcW w:w="812" w:type="dxa"/>
          </w:tcPr>
          <w:p w14:paraId="2E147E1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back</w:t>
            </w:r>
          </w:p>
        </w:tc>
        <w:tc>
          <w:tcPr>
            <w:tcW w:w="317" w:type="dxa"/>
          </w:tcPr>
          <w:p w14:paraId="63350AD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D9E297F" w14:textId="77777777" w:rsidTr="00776BC5">
        <w:trPr>
          <w:trHeight w:val="144"/>
        </w:trPr>
        <w:tc>
          <w:tcPr>
            <w:tcW w:w="812" w:type="dxa"/>
          </w:tcPr>
          <w:p w14:paraId="1335D27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ball</w:t>
            </w:r>
          </w:p>
        </w:tc>
        <w:tc>
          <w:tcPr>
            <w:tcW w:w="317" w:type="dxa"/>
          </w:tcPr>
          <w:p w14:paraId="12D76DD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27C4A8AC" w14:textId="77777777" w:rsidTr="00776BC5">
        <w:trPr>
          <w:trHeight w:val="144"/>
        </w:trPr>
        <w:tc>
          <w:tcPr>
            <w:tcW w:w="812" w:type="dxa"/>
          </w:tcPr>
          <w:p w14:paraId="67AADD2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317" w:type="dxa"/>
          </w:tcPr>
          <w:p w14:paraId="20F3104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355FF620" w14:textId="77777777" w:rsidTr="00776BC5">
        <w:trPr>
          <w:trHeight w:val="144"/>
        </w:trPr>
        <w:tc>
          <w:tcPr>
            <w:tcW w:w="812" w:type="dxa"/>
          </w:tcPr>
          <w:p w14:paraId="3E87946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bear</w:t>
            </w:r>
          </w:p>
        </w:tc>
        <w:tc>
          <w:tcPr>
            <w:tcW w:w="317" w:type="dxa"/>
          </w:tcPr>
          <w:p w14:paraId="7254AC3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0FFEA2A0" w14:textId="77777777" w:rsidTr="00776BC5">
        <w:trPr>
          <w:trHeight w:val="144"/>
        </w:trPr>
        <w:tc>
          <w:tcPr>
            <w:tcW w:w="812" w:type="dxa"/>
          </w:tcPr>
          <w:p w14:paraId="3D72075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because</w:t>
            </w:r>
          </w:p>
        </w:tc>
        <w:tc>
          <w:tcPr>
            <w:tcW w:w="317" w:type="dxa"/>
          </w:tcPr>
          <w:p w14:paraId="5A91372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411C254F" w14:textId="77777777" w:rsidTr="00776BC5">
        <w:trPr>
          <w:trHeight w:val="144"/>
        </w:trPr>
        <w:tc>
          <w:tcPr>
            <w:tcW w:w="812" w:type="dxa"/>
          </w:tcPr>
          <w:p w14:paraId="36B18F7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bed</w:t>
            </w:r>
          </w:p>
        </w:tc>
        <w:tc>
          <w:tcPr>
            <w:tcW w:w="317" w:type="dxa"/>
          </w:tcPr>
          <w:p w14:paraId="54D9C30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55E907C0" w14:textId="77777777" w:rsidTr="00776BC5">
        <w:trPr>
          <w:trHeight w:val="144"/>
        </w:trPr>
        <w:tc>
          <w:tcPr>
            <w:tcW w:w="812" w:type="dxa"/>
          </w:tcPr>
          <w:p w14:paraId="6FD016E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been</w:t>
            </w:r>
          </w:p>
        </w:tc>
        <w:tc>
          <w:tcPr>
            <w:tcW w:w="317" w:type="dxa"/>
          </w:tcPr>
          <w:p w14:paraId="1D0B4F2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66BF3D0C" w14:textId="77777777" w:rsidTr="00776BC5">
        <w:trPr>
          <w:trHeight w:val="144"/>
        </w:trPr>
        <w:tc>
          <w:tcPr>
            <w:tcW w:w="812" w:type="dxa"/>
          </w:tcPr>
          <w:p w14:paraId="67DB368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before</w:t>
            </w:r>
          </w:p>
        </w:tc>
        <w:tc>
          <w:tcPr>
            <w:tcW w:w="317" w:type="dxa"/>
          </w:tcPr>
          <w:p w14:paraId="5FC6BFF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37AED4EC" w14:textId="77777777" w:rsidTr="00776BC5">
        <w:trPr>
          <w:trHeight w:val="144"/>
        </w:trPr>
        <w:tc>
          <w:tcPr>
            <w:tcW w:w="812" w:type="dxa"/>
          </w:tcPr>
          <w:p w14:paraId="5195D8C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bell</w:t>
            </w:r>
          </w:p>
        </w:tc>
        <w:tc>
          <w:tcPr>
            <w:tcW w:w="317" w:type="dxa"/>
          </w:tcPr>
          <w:p w14:paraId="7CAA98A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52481922" w14:textId="77777777" w:rsidTr="00776BC5">
        <w:trPr>
          <w:trHeight w:val="144"/>
        </w:trPr>
        <w:tc>
          <w:tcPr>
            <w:tcW w:w="812" w:type="dxa"/>
          </w:tcPr>
          <w:p w14:paraId="492B39A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best</w:t>
            </w:r>
          </w:p>
        </w:tc>
        <w:tc>
          <w:tcPr>
            <w:tcW w:w="317" w:type="dxa"/>
          </w:tcPr>
          <w:p w14:paraId="1A4E8B7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50A94487" w14:textId="77777777" w:rsidTr="00776BC5">
        <w:trPr>
          <w:trHeight w:val="144"/>
        </w:trPr>
        <w:tc>
          <w:tcPr>
            <w:tcW w:w="812" w:type="dxa"/>
          </w:tcPr>
          <w:p w14:paraId="32F9183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better</w:t>
            </w:r>
          </w:p>
        </w:tc>
        <w:tc>
          <w:tcPr>
            <w:tcW w:w="317" w:type="dxa"/>
          </w:tcPr>
          <w:p w14:paraId="1922371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762AED21" w14:textId="77777777" w:rsidTr="00776BC5">
        <w:trPr>
          <w:trHeight w:val="144"/>
        </w:trPr>
        <w:tc>
          <w:tcPr>
            <w:tcW w:w="812" w:type="dxa"/>
          </w:tcPr>
          <w:p w14:paraId="08B6C59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big</w:t>
            </w:r>
          </w:p>
        </w:tc>
        <w:tc>
          <w:tcPr>
            <w:tcW w:w="317" w:type="dxa"/>
          </w:tcPr>
          <w:p w14:paraId="66C6DD7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2422665A" w14:textId="77777777" w:rsidTr="00776BC5">
        <w:trPr>
          <w:trHeight w:val="144"/>
        </w:trPr>
        <w:tc>
          <w:tcPr>
            <w:tcW w:w="812" w:type="dxa"/>
          </w:tcPr>
          <w:p w14:paraId="67D7EF1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bird</w:t>
            </w:r>
          </w:p>
        </w:tc>
        <w:tc>
          <w:tcPr>
            <w:tcW w:w="317" w:type="dxa"/>
          </w:tcPr>
          <w:p w14:paraId="61FC38F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27184B74" w14:textId="77777777" w:rsidTr="00776BC5">
        <w:trPr>
          <w:trHeight w:val="144"/>
        </w:trPr>
        <w:tc>
          <w:tcPr>
            <w:tcW w:w="812" w:type="dxa"/>
          </w:tcPr>
          <w:p w14:paraId="56BD3F8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birthday</w:t>
            </w:r>
          </w:p>
        </w:tc>
        <w:tc>
          <w:tcPr>
            <w:tcW w:w="317" w:type="dxa"/>
          </w:tcPr>
          <w:p w14:paraId="353AAD5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294F880F" w14:textId="77777777" w:rsidTr="00776BC5">
        <w:trPr>
          <w:trHeight w:val="144"/>
        </w:trPr>
        <w:tc>
          <w:tcPr>
            <w:tcW w:w="812" w:type="dxa"/>
          </w:tcPr>
          <w:p w14:paraId="6A13761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317" w:type="dxa"/>
          </w:tcPr>
          <w:p w14:paraId="07A6E94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4F58269B" w14:textId="77777777" w:rsidTr="00776BC5">
        <w:trPr>
          <w:trHeight w:val="144"/>
        </w:trPr>
        <w:tc>
          <w:tcPr>
            <w:tcW w:w="812" w:type="dxa"/>
          </w:tcPr>
          <w:p w14:paraId="6B235D5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blue</w:t>
            </w:r>
          </w:p>
        </w:tc>
        <w:tc>
          <w:tcPr>
            <w:tcW w:w="317" w:type="dxa"/>
          </w:tcPr>
          <w:p w14:paraId="46C003A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11542BD4" w14:textId="77777777" w:rsidTr="00776BC5">
        <w:trPr>
          <w:trHeight w:val="144"/>
        </w:trPr>
        <w:tc>
          <w:tcPr>
            <w:tcW w:w="812" w:type="dxa"/>
          </w:tcPr>
          <w:p w14:paraId="03CDF07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boat</w:t>
            </w:r>
          </w:p>
        </w:tc>
        <w:tc>
          <w:tcPr>
            <w:tcW w:w="317" w:type="dxa"/>
          </w:tcPr>
          <w:p w14:paraId="0E8EA4C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752A2550" w14:textId="77777777" w:rsidTr="00776BC5">
        <w:trPr>
          <w:trHeight w:val="144"/>
        </w:trPr>
        <w:tc>
          <w:tcPr>
            <w:tcW w:w="812" w:type="dxa"/>
          </w:tcPr>
          <w:p w14:paraId="65222D1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both</w:t>
            </w:r>
          </w:p>
        </w:tc>
        <w:tc>
          <w:tcPr>
            <w:tcW w:w="317" w:type="dxa"/>
          </w:tcPr>
          <w:p w14:paraId="6B27E93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5E24CB8B" w14:textId="77777777" w:rsidTr="00776BC5">
        <w:trPr>
          <w:trHeight w:val="144"/>
        </w:trPr>
        <w:tc>
          <w:tcPr>
            <w:tcW w:w="812" w:type="dxa"/>
          </w:tcPr>
          <w:p w14:paraId="6CE65B8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box</w:t>
            </w:r>
          </w:p>
        </w:tc>
        <w:tc>
          <w:tcPr>
            <w:tcW w:w="317" w:type="dxa"/>
          </w:tcPr>
          <w:p w14:paraId="5C5258C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73F1CAEB" w14:textId="77777777" w:rsidTr="00776BC5">
        <w:trPr>
          <w:trHeight w:val="144"/>
        </w:trPr>
        <w:tc>
          <w:tcPr>
            <w:tcW w:w="812" w:type="dxa"/>
          </w:tcPr>
          <w:p w14:paraId="44A179F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boy</w:t>
            </w:r>
          </w:p>
        </w:tc>
        <w:tc>
          <w:tcPr>
            <w:tcW w:w="317" w:type="dxa"/>
          </w:tcPr>
          <w:p w14:paraId="01D2181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881F91B" w14:textId="77777777" w:rsidTr="00776BC5">
        <w:trPr>
          <w:trHeight w:val="144"/>
        </w:trPr>
        <w:tc>
          <w:tcPr>
            <w:tcW w:w="812" w:type="dxa"/>
          </w:tcPr>
          <w:p w14:paraId="1E02808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bread</w:t>
            </w:r>
          </w:p>
        </w:tc>
        <w:tc>
          <w:tcPr>
            <w:tcW w:w="317" w:type="dxa"/>
          </w:tcPr>
          <w:p w14:paraId="610A704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40ED11A0" w14:textId="77777777" w:rsidTr="00776BC5">
        <w:trPr>
          <w:trHeight w:val="144"/>
        </w:trPr>
        <w:tc>
          <w:tcPr>
            <w:tcW w:w="812" w:type="dxa"/>
          </w:tcPr>
          <w:p w14:paraId="5D3E6C2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bring</w:t>
            </w:r>
          </w:p>
        </w:tc>
        <w:tc>
          <w:tcPr>
            <w:tcW w:w="317" w:type="dxa"/>
          </w:tcPr>
          <w:p w14:paraId="3EC905B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6AF4F0CA" w14:textId="77777777" w:rsidTr="00776BC5">
        <w:trPr>
          <w:trHeight w:val="144"/>
        </w:trPr>
        <w:tc>
          <w:tcPr>
            <w:tcW w:w="812" w:type="dxa"/>
          </w:tcPr>
          <w:p w14:paraId="61CA004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</w:p>
        </w:tc>
        <w:tc>
          <w:tcPr>
            <w:tcW w:w="317" w:type="dxa"/>
          </w:tcPr>
          <w:p w14:paraId="1D79F69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1160C363" w14:textId="77777777" w:rsidTr="00776BC5">
        <w:trPr>
          <w:trHeight w:val="144"/>
        </w:trPr>
        <w:tc>
          <w:tcPr>
            <w:tcW w:w="812" w:type="dxa"/>
          </w:tcPr>
          <w:p w14:paraId="51C6669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brown</w:t>
            </w:r>
          </w:p>
        </w:tc>
        <w:tc>
          <w:tcPr>
            <w:tcW w:w="317" w:type="dxa"/>
          </w:tcPr>
          <w:p w14:paraId="435AE71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49218AF4" w14:textId="77777777" w:rsidTr="00776BC5">
        <w:trPr>
          <w:trHeight w:val="144"/>
        </w:trPr>
        <w:tc>
          <w:tcPr>
            <w:tcW w:w="812" w:type="dxa"/>
          </w:tcPr>
          <w:p w14:paraId="483478D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but</w:t>
            </w:r>
          </w:p>
        </w:tc>
        <w:tc>
          <w:tcPr>
            <w:tcW w:w="317" w:type="dxa"/>
          </w:tcPr>
          <w:p w14:paraId="200DB69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1CB36D1F" w14:textId="77777777" w:rsidTr="00776BC5">
        <w:trPr>
          <w:trHeight w:val="144"/>
        </w:trPr>
        <w:tc>
          <w:tcPr>
            <w:tcW w:w="812" w:type="dxa"/>
          </w:tcPr>
          <w:p w14:paraId="26DC87E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317" w:type="dxa"/>
          </w:tcPr>
          <w:p w14:paraId="7556C43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44F06595" w14:textId="77777777" w:rsidTr="00776BC5">
        <w:trPr>
          <w:trHeight w:val="144"/>
        </w:trPr>
        <w:tc>
          <w:tcPr>
            <w:tcW w:w="812" w:type="dxa"/>
          </w:tcPr>
          <w:p w14:paraId="2A6DF5A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</w:p>
        </w:tc>
        <w:tc>
          <w:tcPr>
            <w:tcW w:w="317" w:type="dxa"/>
          </w:tcPr>
          <w:p w14:paraId="57752A9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62E7241C" w14:textId="77777777" w:rsidTr="00776BC5">
        <w:trPr>
          <w:trHeight w:val="144"/>
        </w:trPr>
        <w:tc>
          <w:tcPr>
            <w:tcW w:w="812" w:type="dxa"/>
          </w:tcPr>
          <w:p w14:paraId="5575E6D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cake</w:t>
            </w:r>
          </w:p>
        </w:tc>
        <w:tc>
          <w:tcPr>
            <w:tcW w:w="317" w:type="dxa"/>
          </w:tcPr>
          <w:p w14:paraId="2725743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41BAF1C6" w14:textId="77777777" w:rsidTr="00776BC5">
        <w:trPr>
          <w:trHeight w:val="144"/>
        </w:trPr>
        <w:tc>
          <w:tcPr>
            <w:tcW w:w="812" w:type="dxa"/>
          </w:tcPr>
          <w:p w14:paraId="58613BB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call</w:t>
            </w:r>
          </w:p>
        </w:tc>
        <w:tc>
          <w:tcPr>
            <w:tcW w:w="317" w:type="dxa"/>
          </w:tcPr>
          <w:p w14:paraId="253D74E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2B9F7F2B" w14:textId="77777777" w:rsidTr="00776BC5">
        <w:trPr>
          <w:trHeight w:val="144"/>
        </w:trPr>
        <w:tc>
          <w:tcPr>
            <w:tcW w:w="812" w:type="dxa"/>
          </w:tcPr>
          <w:p w14:paraId="3BDA1EA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came</w:t>
            </w:r>
          </w:p>
        </w:tc>
        <w:tc>
          <w:tcPr>
            <w:tcW w:w="317" w:type="dxa"/>
          </w:tcPr>
          <w:p w14:paraId="39D7ECA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2A718F82" w14:textId="77777777" w:rsidTr="00776BC5">
        <w:trPr>
          <w:trHeight w:val="144"/>
        </w:trPr>
        <w:tc>
          <w:tcPr>
            <w:tcW w:w="812" w:type="dxa"/>
          </w:tcPr>
          <w:p w14:paraId="20DE51B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can</w:t>
            </w:r>
          </w:p>
        </w:tc>
        <w:tc>
          <w:tcPr>
            <w:tcW w:w="317" w:type="dxa"/>
          </w:tcPr>
          <w:p w14:paraId="0BF0A83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1536842D" w14:textId="77777777" w:rsidTr="00776BC5">
        <w:trPr>
          <w:trHeight w:val="144"/>
        </w:trPr>
        <w:tc>
          <w:tcPr>
            <w:tcW w:w="812" w:type="dxa"/>
          </w:tcPr>
          <w:p w14:paraId="619B460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car</w:t>
            </w:r>
          </w:p>
        </w:tc>
        <w:tc>
          <w:tcPr>
            <w:tcW w:w="317" w:type="dxa"/>
          </w:tcPr>
          <w:p w14:paraId="1CDAE95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CCF1A44" w14:textId="77777777" w:rsidTr="00776BC5">
        <w:trPr>
          <w:trHeight w:val="144"/>
        </w:trPr>
        <w:tc>
          <w:tcPr>
            <w:tcW w:w="812" w:type="dxa"/>
          </w:tcPr>
          <w:p w14:paraId="6779767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carry</w:t>
            </w:r>
          </w:p>
        </w:tc>
        <w:tc>
          <w:tcPr>
            <w:tcW w:w="317" w:type="dxa"/>
          </w:tcPr>
          <w:p w14:paraId="39C2449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60A3F250" w14:textId="77777777" w:rsidTr="00776BC5">
        <w:trPr>
          <w:trHeight w:val="144"/>
        </w:trPr>
        <w:tc>
          <w:tcPr>
            <w:tcW w:w="812" w:type="dxa"/>
          </w:tcPr>
          <w:p w14:paraId="602F9DB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cat</w:t>
            </w:r>
          </w:p>
        </w:tc>
        <w:tc>
          <w:tcPr>
            <w:tcW w:w="317" w:type="dxa"/>
          </w:tcPr>
          <w:p w14:paraId="1DC3190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1079CBFC" w14:textId="77777777" w:rsidTr="00776BC5">
        <w:trPr>
          <w:trHeight w:val="144"/>
        </w:trPr>
        <w:tc>
          <w:tcPr>
            <w:tcW w:w="812" w:type="dxa"/>
          </w:tcPr>
          <w:p w14:paraId="0C93DFE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317" w:type="dxa"/>
          </w:tcPr>
          <w:p w14:paraId="20023A0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5D316220" w14:textId="77777777" w:rsidTr="00776BC5">
        <w:trPr>
          <w:trHeight w:val="144"/>
        </w:trPr>
        <w:tc>
          <w:tcPr>
            <w:tcW w:w="812" w:type="dxa"/>
          </w:tcPr>
          <w:p w14:paraId="2B932C0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317" w:type="dxa"/>
          </w:tcPr>
          <w:p w14:paraId="480E070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71449E00" w14:textId="77777777" w:rsidTr="00776BC5">
        <w:trPr>
          <w:trHeight w:val="144"/>
        </w:trPr>
        <w:tc>
          <w:tcPr>
            <w:tcW w:w="812" w:type="dxa"/>
          </w:tcPr>
          <w:p w14:paraId="4A8E4EC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children</w:t>
            </w:r>
          </w:p>
        </w:tc>
        <w:tc>
          <w:tcPr>
            <w:tcW w:w="317" w:type="dxa"/>
          </w:tcPr>
          <w:p w14:paraId="506FEF8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5076B29" w14:textId="77777777" w:rsidTr="00776BC5">
        <w:trPr>
          <w:trHeight w:val="144"/>
        </w:trPr>
        <w:tc>
          <w:tcPr>
            <w:tcW w:w="812" w:type="dxa"/>
          </w:tcPr>
          <w:p w14:paraId="706E5A4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Christmas</w:t>
            </w:r>
          </w:p>
        </w:tc>
        <w:tc>
          <w:tcPr>
            <w:tcW w:w="317" w:type="dxa"/>
          </w:tcPr>
          <w:p w14:paraId="548A9F2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3DBF8539" w14:textId="77777777" w:rsidTr="00776BC5">
        <w:trPr>
          <w:trHeight w:val="144"/>
        </w:trPr>
        <w:tc>
          <w:tcPr>
            <w:tcW w:w="812" w:type="dxa"/>
          </w:tcPr>
          <w:p w14:paraId="68A6EA3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clean</w:t>
            </w:r>
          </w:p>
        </w:tc>
        <w:tc>
          <w:tcPr>
            <w:tcW w:w="317" w:type="dxa"/>
          </w:tcPr>
          <w:p w14:paraId="6675515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772AF193" w14:textId="77777777" w:rsidTr="00776BC5">
        <w:trPr>
          <w:trHeight w:val="144"/>
        </w:trPr>
        <w:tc>
          <w:tcPr>
            <w:tcW w:w="812" w:type="dxa"/>
          </w:tcPr>
          <w:p w14:paraId="7766C22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coat</w:t>
            </w:r>
          </w:p>
        </w:tc>
        <w:tc>
          <w:tcPr>
            <w:tcW w:w="317" w:type="dxa"/>
          </w:tcPr>
          <w:p w14:paraId="3C3277C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4FA7200B" w14:textId="77777777" w:rsidTr="00776BC5">
        <w:trPr>
          <w:trHeight w:val="144"/>
        </w:trPr>
        <w:tc>
          <w:tcPr>
            <w:tcW w:w="812" w:type="dxa"/>
          </w:tcPr>
          <w:p w14:paraId="4582892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cold</w:t>
            </w:r>
          </w:p>
        </w:tc>
        <w:tc>
          <w:tcPr>
            <w:tcW w:w="317" w:type="dxa"/>
          </w:tcPr>
          <w:p w14:paraId="3BD403E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40DF0E8E" w14:textId="77777777" w:rsidTr="00776BC5">
        <w:trPr>
          <w:trHeight w:val="144"/>
        </w:trPr>
        <w:tc>
          <w:tcPr>
            <w:tcW w:w="812" w:type="dxa"/>
          </w:tcPr>
          <w:p w14:paraId="59851F6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come</w:t>
            </w:r>
          </w:p>
        </w:tc>
        <w:tc>
          <w:tcPr>
            <w:tcW w:w="317" w:type="dxa"/>
          </w:tcPr>
          <w:p w14:paraId="6311E73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480A04AF" w14:textId="77777777" w:rsidTr="00776BC5">
        <w:trPr>
          <w:trHeight w:val="144"/>
        </w:trPr>
        <w:tc>
          <w:tcPr>
            <w:tcW w:w="812" w:type="dxa"/>
          </w:tcPr>
          <w:p w14:paraId="483E299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corn</w:t>
            </w:r>
          </w:p>
        </w:tc>
        <w:tc>
          <w:tcPr>
            <w:tcW w:w="317" w:type="dxa"/>
          </w:tcPr>
          <w:p w14:paraId="13CD5A3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76D8F738" w14:textId="77777777" w:rsidTr="00776BC5">
        <w:trPr>
          <w:trHeight w:val="144"/>
        </w:trPr>
        <w:tc>
          <w:tcPr>
            <w:tcW w:w="812" w:type="dxa"/>
          </w:tcPr>
          <w:p w14:paraId="4362833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could</w:t>
            </w:r>
          </w:p>
        </w:tc>
        <w:tc>
          <w:tcPr>
            <w:tcW w:w="317" w:type="dxa"/>
          </w:tcPr>
          <w:p w14:paraId="3550C66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38B28774" w14:textId="77777777" w:rsidTr="00776BC5">
        <w:trPr>
          <w:trHeight w:val="144"/>
        </w:trPr>
        <w:tc>
          <w:tcPr>
            <w:tcW w:w="812" w:type="dxa"/>
          </w:tcPr>
          <w:p w14:paraId="7C91255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cow</w:t>
            </w:r>
          </w:p>
        </w:tc>
        <w:tc>
          <w:tcPr>
            <w:tcW w:w="317" w:type="dxa"/>
          </w:tcPr>
          <w:p w14:paraId="6751659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0A17699E" w14:textId="77777777" w:rsidTr="00776BC5">
        <w:trPr>
          <w:trHeight w:val="144"/>
        </w:trPr>
        <w:tc>
          <w:tcPr>
            <w:tcW w:w="812" w:type="dxa"/>
          </w:tcPr>
          <w:p w14:paraId="340338D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cut</w:t>
            </w:r>
          </w:p>
        </w:tc>
        <w:tc>
          <w:tcPr>
            <w:tcW w:w="317" w:type="dxa"/>
          </w:tcPr>
          <w:p w14:paraId="7AA7954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729F9A0E" w14:textId="77777777" w:rsidTr="00776BC5">
        <w:trPr>
          <w:trHeight w:val="144"/>
        </w:trPr>
        <w:tc>
          <w:tcPr>
            <w:tcW w:w="812" w:type="dxa"/>
          </w:tcPr>
          <w:p w14:paraId="3F3B802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317" w:type="dxa"/>
          </w:tcPr>
          <w:p w14:paraId="68B13DE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7DAB8890" w14:textId="77777777" w:rsidTr="00776BC5">
        <w:trPr>
          <w:trHeight w:val="144"/>
        </w:trPr>
        <w:tc>
          <w:tcPr>
            <w:tcW w:w="812" w:type="dxa"/>
          </w:tcPr>
          <w:p w14:paraId="6FE6099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</w:p>
        </w:tc>
        <w:tc>
          <w:tcPr>
            <w:tcW w:w="317" w:type="dxa"/>
          </w:tcPr>
          <w:p w14:paraId="6709CA8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5E0CCD9B" w14:textId="77777777" w:rsidTr="00776BC5">
        <w:trPr>
          <w:trHeight w:val="144"/>
        </w:trPr>
        <w:tc>
          <w:tcPr>
            <w:tcW w:w="812" w:type="dxa"/>
          </w:tcPr>
          <w:p w14:paraId="38A2EF4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317" w:type="dxa"/>
          </w:tcPr>
          <w:p w14:paraId="5DC15CA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21F61782" w14:textId="77777777" w:rsidTr="00776BC5">
        <w:trPr>
          <w:trHeight w:val="144"/>
        </w:trPr>
        <w:tc>
          <w:tcPr>
            <w:tcW w:w="812" w:type="dxa"/>
          </w:tcPr>
          <w:p w14:paraId="2C38AA1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does</w:t>
            </w:r>
          </w:p>
        </w:tc>
        <w:tc>
          <w:tcPr>
            <w:tcW w:w="317" w:type="dxa"/>
          </w:tcPr>
          <w:p w14:paraId="14E14A8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15636B26" w14:textId="77777777" w:rsidTr="00776BC5">
        <w:trPr>
          <w:trHeight w:val="144"/>
        </w:trPr>
        <w:tc>
          <w:tcPr>
            <w:tcW w:w="812" w:type="dxa"/>
          </w:tcPr>
          <w:p w14:paraId="78F09B9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dog</w:t>
            </w:r>
          </w:p>
        </w:tc>
        <w:tc>
          <w:tcPr>
            <w:tcW w:w="317" w:type="dxa"/>
          </w:tcPr>
          <w:p w14:paraId="418E912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048677C" w14:textId="77777777" w:rsidTr="00776BC5">
        <w:trPr>
          <w:trHeight w:val="144"/>
        </w:trPr>
        <w:tc>
          <w:tcPr>
            <w:tcW w:w="812" w:type="dxa"/>
          </w:tcPr>
          <w:p w14:paraId="22124C7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doll</w:t>
            </w:r>
          </w:p>
        </w:tc>
        <w:tc>
          <w:tcPr>
            <w:tcW w:w="317" w:type="dxa"/>
          </w:tcPr>
          <w:p w14:paraId="330BA1B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56E48876" w14:textId="77777777" w:rsidTr="00776BC5">
        <w:trPr>
          <w:trHeight w:val="144"/>
        </w:trPr>
        <w:tc>
          <w:tcPr>
            <w:tcW w:w="812" w:type="dxa"/>
          </w:tcPr>
          <w:p w14:paraId="54B6F71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don't</w:t>
            </w:r>
          </w:p>
        </w:tc>
        <w:tc>
          <w:tcPr>
            <w:tcW w:w="317" w:type="dxa"/>
          </w:tcPr>
          <w:p w14:paraId="0A32B8B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19BA4DAC" w14:textId="77777777" w:rsidTr="00776BC5">
        <w:trPr>
          <w:trHeight w:val="144"/>
        </w:trPr>
        <w:tc>
          <w:tcPr>
            <w:tcW w:w="812" w:type="dxa"/>
          </w:tcPr>
          <w:p w14:paraId="1854041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done</w:t>
            </w:r>
          </w:p>
        </w:tc>
        <w:tc>
          <w:tcPr>
            <w:tcW w:w="317" w:type="dxa"/>
          </w:tcPr>
          <w:p w14:paraId="6A2E9FE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57526957" w14:textId="77777777" w:rsidTr="00776BC5">
        <w:trPr>
          <w:trHeight w:val="144"/>
        </w:trPr>
        <w:tc>
          <w:tcPr>
            <w:tcW w:w="812" w:type="dxa"/>
          </w:tcPr>
          <w:p w14:paraId="1B427BA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door</w:t>
            </w:r>
          </w:p>
        </w:tc>
        <w:tc>
          <w:tcPr>
            <w:tcW w:w="317" w:type="dxa"/>
          </w:tcPr>
          <w:p w14:paraId="608E8A0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4DD75BE5" w14:textId="77777777" w:rsidTr="00776BC5">
        <w:trPr>
          <w:trHeight w:val="144"/>
        </w:trPr>
        <w:tc>
          <w:tcPr>
            <w:tcW w:w="812" w:type="dxa"/>
          </w:tcPr>
          <w:p w14:paraId="0FA001E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317" w:type="dxa"/>
          </w:tcPr>
          <w:p w14:paraId="0876BA5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6F72C1AE" w14:textId="77777777" w:rsidTr="00776BC5">
        <w:trPr>
          <w:trHeight w:val="144"/>
        </w:trPr>
        <w:tc>
          <w:tcPr>
            <w:tcW w:w="812" w:type="dxa"/>
          </w:tcPr>
          <w:p w14:paraId="59ED342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draw</w:t>
            </w:r>
          </w:p>
        </w:tc>
        <w:tc>
          <w:tcPr>
            <w:tcW w:w="317" w:type="dxa"/>
          </w:tcPr>
          <w:p w14:paraId="7BF7E0A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2D297579" w14:textId="77777777" w:rsidTr="00776BC5">
        <w:trPr>
          <w:trHeight w:val="144"/>
        </w:trPr>
        <w:tc>
          <w:tcPr>
            <w:tcW w:w="812" w:type="dxa"/>
          </w:tcPr>
          <w:p w14:paraId="207D2E0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drink</w:t>
            </w:r>
          </w:p>
        </w:tc>
        <w:tc>
          <w:tcPr>
            <w:tcW w:w="317" w:type="dxa"/>
          </w:tcPr>
          <w:p w14:paraId="7D5B286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0940ED49" w14:textId="77777777" w:rsidTr="00776BC5">
        <w:trPr>
          <w:trHeight w:val="144"/>
        </w:trPr>
        <w:tc>
          <w:tcPr>
            <w:tcW w:w="812" w:type="dxa"/>
          </w:tcPr>
          <w:p w14:paraId="2A8C613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duck</w:t>
            </w:r>
          </w:p>
        </w:tc>
        <w:tc>
          <w:tcPr>
            <w:tcW w:w="317" w:type="dxa"/>
          </w:tcPr>
          <w:p w14:paraId="667A9F5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78B9204A" w14:textId="77777777" w:rsidTr="00776BC5">
        <w:trPr>
          <w:trHeight w:val="144"/>
        </w:trPr>
        <w:tc>
          <w:tcPr>
            <w:tcW w:w="812" w:type="dxa"/>
          </w:tcPr>
          <w:p w14:paraId="1ADBC0F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eat</w:t>
            </w:r>
          </w:p>
        </w:tc>
        <w:tc>
          <w:tcPr>
            <w:tcW w:w="317" w:type="dxa"/>
          </w:tcPr>
          <w:p w14:paraId="7B86AD7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27A2BED9" w14:textId="77777777" w:rsidTr="00776BC5">
        <w:trPr>
          <w:trHeight w:val="144"/>
        </w:trPr>
        <w:tc>
          <w:tcPr>
            <w:tcW w:w="812" w:type="dxa"/>
          </w:tcPr>
          <w:p w14:paraId="7118BF7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egg</w:t>
            </w:r>
          </w:p>
        </w:tc>
        <w:tc>
          <w:tcPr>
            <w:tcW w:w="317" w:type="dxa"/>
          </w:tcPr>
          <w:p w14:paraId="5D768A4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75500976" w14:textId="77777777" w:rsidTr="00776BC5">
        <w:trPr>
          <w:trHeight w:val="144"/>
        </w:trPr>
        <w:tc>
          <w:tcPr>
            <w:tcW w:w="812" w:type="dxa"/>
          </w:tcPr>
          <w:p w14:paraId="29805F8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eight</w:t>
            </w:r>
          </w:p>
        </w:tc>
        <w:tc>
          <w:tcPr>
            <w:tcW w:w="317" w:type="dxa"/>
          </w:tcPr>
          <w:p w14:paraId="3CDC951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28824F91" w14:textId="77777777" w:rsidTr="00776BC5">
        <w:trPr>
          <w:trHeight w:val="144"/>
        </w:trPr>
        <w:tc>
          <w:tcPr>
            <w:tcW w:w="812" w:type="dxa"/>
          </w:tcPr>
          <w:p w14:paraId="1A87F4F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every</w:t>
            </w:r>
          </w:p>
        </w:tc>
        <w:tc>
          <w:tcPr>
            <w:tcW w:w="317" w:type="dxa"/>
          </w:tcPr>
          <w:p w14:paraId="6CCDA6B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02AAEFB3" w14:textId="77777777" w:rsidTr="00776BC5">
        <w:trPr>
          <w:trHeight w:val="144"/>
        </w:trPr>
        <w:tc>
          <w:tcPr>
            <w:tcW w:w="812" w:type="dxa"/>
          </w:tcPr>
          <w:p w14:paraId="2A333C6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eye</w:t>
            </w:r>
          </w:p>
        </w:tc>
        <w:tc>
          <w:tcPr>
            <w:tcW w:w="317" w:type="dxa"/>
          </w:tcPr>
          <w:p w14:paraId="0AA1F7C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5BF3830E" w14:textId="77777777" w:rsidTr="00776BC5">
        <w:trPr>
          <w:trHeight w:val="144"/>
        </w:trPr>
        <w:tc>
          <w:tcPr>
            <w:tcW w:w="812" w:type="dxa"/>
          </w:tcPr>
          <w:p w14:paraId="72BA632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317" w:type="dxa"/>
          </w:tcPr>
          <w:p w14:paraId="737B4AD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629BDC80" w14:textId="77777777" w:rsidTr="00776BC5">
        <w:trPr>
          <w:trHeight w:val="144"/>
        </w:trPr>
        <w:tc>
          <w:tcPr>
            <w:tcW w:w="812" w:type="dxa"/>
          </w:tcPr>
          <w:p w14:paraId="27F7A5A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far</w:t>
            </w:r>
          </w:p>
        </w:tc>
        <w:tc>
          <w:tcPr>
            <w:tcW w:w="317" w:type="dxa"/>
          </w:tcPr>
          <w:p w14:paraId="629AAAE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36B364CC" w14:textId="77777777" w:rsidTr="00776BC5">
        <w:trPr>
          <w:trHeight w:val="144"/>
        </w:trPr>
        <w:tc>
          <w:tcPr>
            <w:tcW w:w="812" w:type="dxa"/>
          </w:tcPr>
          <w:p w14:paraId="1067004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farm</w:t>
            </w:r>
          </w:p>
        </w:tc>
        <w:tc>
          <w:tcPr>
            <w:tcW w:w="317" w:type="dxa"/>
          </w:tcPr>
          <w:p w14:paraId="5A818AB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49C19BAC" w14:textId="77777777" w:rsidTr="00776BC5">
        <w:trPr>
          <w:trHeight w:val="144"/>
        </w:trPr>
        <w:tc>
          <w:tcPr>
            <w:tcW w:w="812" w:type="dxa"/>
          </w:tcPr>
          <w:p w14:paraId="1B2EC98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farmer</w:t>
            </w:r>
          </w:p>
        </w:tc>
        <w:tc>
          <w:tcPr>
            <w:tcW w:w="317" w:type="dxa"/>
          </w:tcPr>
          <w:p w14:paraId="6CF68E6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282BFAE3" w14:textId="77777777" w:rsidTr="00776BC5">
        <w:trPr>
          <w:trHeight w:val="144"/>
        </w:trPr>
        <w:tc>
          <w:tcPr>
            <w:tcW w:w="812" w:type="dxa"/>
          </w:tcPr>
          <w:p w14:paraId="237DED6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fast</w:t>
            </w:r>
          </w:p>
        </w:tc>
        <w:tc>
          <w:tcPr>
            <w:tcW w:w="317" w:type="dxa"/>
          </w:tcPr>
          <w:p w14:paraId="3108583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17BAAD48" w14:textId="77777777" w:rsidTr="00776BC5">
        <w:trPr>
          <w:trHeight w:val="144"/>
        </w:trPr>
        <w:tc>
          <w:tcPr>
            <w:tcW w:w="812" w:type="dxa"/>
          </w:tcPr>
          <w:p w14:paraId="3A449AF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father</w:t>
            </w:r>
          </w:p>
        </w:tc>
        <w:tc>
          <w:tcPr>
            <w:tcW w:w="317" w:type="dxa"/>
          </w:tcPr>
          <w:p w14:paraId="74F936D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4997F908" w14:textId="77777777" w:rsidTr="00776BC5">
        <w:trPr>
          <w:trHeight w:val="144"/>
        </w:trPr>
        <w:tc>
          <w:tcPr>
            <w:tcW w:w="812" w:type="dxa"/>
          </w:tcPr>
          <w:p w14:paraId="6F96535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feet</w:t>
            </w:r>
          </w:p>
        </w:tc>
        <w:tc>
          <w:tcPr>
            <w:tcW w:w="317" w:type="dxa"/>
          </w:tcPr>
          <w:p w14:paraId="7507DC3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1A90AB66" w14:textId="77777777" w:rsidTr="00776BC5">
        <w:trPr>
          <w:trHeight w:val="144"/>
        </w:trPr>
        <w:tc>
          <w:tcPr>
            <w:tcW w:w="812" w:type="dxa"/>
          </w:tcPr>
          <w:p w14:paraId="663973A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find</w:t>
            </w:r>
          </w:p>
        </w:tc>
        <w:tc>
          <w:tcPr>
            <w:tcW w:w="317" w:type="dxa"/>
          </w:tcPr>
          <w:p w14:paraId="4516E65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3F9A346B" w14:textId="77777777" w:rsidTr="00776BC5">
        <w:trPr>
          <w:trHeight w:val="144"/>
        </w:trPr>
        <w:tc>
          <w:tcPr>
            <w:tcW w:w="812" w:type="dxa"/>
          </w:tcPr>
          <w:p w14:paraId="3B0C163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fire</w:t>
            </w:r>
          </w:p>
        </w:tc>
        <w:tc>
          <w:tcPr>
            <w:tcW w:w="317" w:type="dxa"/>
          </w:tcPr>
          <w:p w14:paraId="59BCEB4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15DCC38E" w14:textId="77777777" w:rsidTr="00776BC5">
        <w:trPr>
          <w:trHeight w:val="144"/>
        </w:trPr>
        <w:tc>
          <w:tcPr>
            <w:tcW w:w="812" w:type="dxa"/>
          </w:tcPr>
          <w:p w14:paraId="19D9C6D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first</w:t>
            </w:r>
          </w:p>
        </w:tc>
        <w:tc>
          <w:tcPr>
            <w:tcW w:w="317" w:type="dxa"/>
          </w:tcPr>
          <w:p w14:paraId="52AEC58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10671950" w14:textId="77777777" w:rsidTr="00776BC5">
        <w:trPr>
          <w:trHeight w:val="144"/>
        </w:trPr>
        <w:tc>
          <w:tcPr>
            <w:tcW w:w="812" w:type="dxa"/>
          </w:tcPr>
          <w:p w14:paraId="5146ED8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fish</w:t>
            </w:r>
          </w:p>
        </w:tc>
        <w:tc>
          <w:tcPr>
            <w:tcW w:w="317" w:type="dxa"/>
          </w:tcPr>
          <w:p w14:paraId="2914720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3FAA187B" w14:textId="77777777" w:rsidTr="00776BC5">
        <w:trPr>
          <w:trHeight w:val="144"/>
        </w:trPr>
        <w:tc>
          <w:tcPr>
            <w:tcW w:w="812" w:type="dxa"/>
          </w:tcPr>
          <w:p w14:paraId="5E42D05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five</w:t>
            </w:r>
          </w:p>
        </w:tc>
        <w:tc>
          <w:tcPr>
            <w:tcW w:w="317" w:type="dxa"/>
          </w:tcPr>
          <w:p w14:paraId="443EFE2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318FD05E" w14:textId="77777777" w:rsidTr="00776BC5">
        <w:trPr>
          <w:trHeight w:val="144"/>
        </w:trPr>
        <w:tc>
          <w:tcPr>
            <w:tcW w:w="812" w:type="dxa"/>
          </w:tcPr>
          <w:p w14:paraId="7B7A047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floor</w:t>
            </w:r>
          </w:p>
        </w:tc>
        <w:tc>
          <w:tcPr>
            <w:tcW w:w="317" w:type="dxa"/>
          </w:tcPr>
          <w:p w14:paraId="130B3F8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776BC5" w:rsidRPr="00776BC5" w14:paraId="273D0361" w14:textId="77777777" w:rsidTr="00776BC5">
        <w:trPr>
          <w:trHeight w:val="144"/>
        </w:trPr>
        <w:tc>
          <w:tcPr>
            <w:tcW w:w="812" w:type="dxa"/>
          </w:tcPr>
          <w:p w14:paraId="753968D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flower</w:t>
            </w:r>
          </w:p>
        </w:tc>
        <w:tc>
          <w:tcPr>
            <w:tcW w:w="317" w:type="dxa"/>
          </w:tcPr>
          <w:p w14:paraId="3677A68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7868CC56" w14:textId="77777777" w:rsidTr="00776BC5">
        <w:trPr>
          <w:trHeight w:val="144"/>
        </w:trPr>
        <w:tc>
          <w:tcPr>
            <w:tcW w:w="812" w:type="dxa"/>
          </w:tcPr>
          <w:p w14:paraId="6AB774C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fly</w:t>
            </w:r>
          </w:p>
        </w:tc>
        <w:tc>
          <w:tcPr>
            <w:tcW w:w="317" w:type="dxa"/>
          </w:tcPr>
          <w:p w14:paraId="1B070C1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601CFB08" w14:textId="77777777" w:rsidTr="00776BC5">
        <w:trPr>
          <w:trHeight w:val="144"/>
        </w:trPr>
        <w:tc>
          <w:tcPr>
            <w:tcW w:w="812" w:type="dxa"/>
          </w:tcPr>
          <w:p w14:paraId="6773FF9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</w:p>
        </w:tc>
        <w:tc>
          <w:tcPr>
            <w:tcW w:w="317" w:type="dxa"/>
          </w:tcPr>
          <w:p w14:paraId="682149E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7C4086B9" w14:textId="77777777" w:rsidTr="00776BC5">
        <w:trPr>
          <w:trHeight w:val="144"/>
        </w:trPr>
        <w:tc>
          <w:tcPr>
            <w:tcW w:w="812" w:type="dxa"/>
          </w:tcPr>
          <w:p w14:paraId="52D7531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found</w:t>
            </w:r>
          </w:p>
        </w:tc>
        <w:tc>
          <w:tcPr>
            <w:tcW w:w="317" w:type="dxa"/>
          </w:tcPr>
          <w:p w14:paraId="299CB7B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75F213A3" w14:textId="77777777" w:rsidTr="00776BC5">
        <w:trPr>
          <w:trHeight w:val="144"/>
        </w:trPr>
        <w:tc>
          <w:tcPr>
            <w:tcW w:w="812" w:type="dxa"/>
          </w:tcPr>
          <w:p w14:paraId="527D5D9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four</w:t>
            </w:r>
          </w:p>
        </w:tc>
        <w:tc>
          <w:tcPr>
            <w:tcW w:w="317" w:type="dxa"/>
          </w:tcPr>
          <w:p w14:paraId="2E7C69C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39727057" w14:textId="77777777" w:rsidTr="00776BC5">
        <w:trPr>
          <w:trHeight w:val="144"/>
        </w:trPr>
        <w:tc>
          <w:tcPr>
            <w:tcW w:w="812" w:type="dxa"/>
          </w:tcPr>
          <w:p w14:paraId="62E83E1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317" w:type="dxa"/>
          </w:tcPr>
          <w:p w14:paraId="02A2C52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5B341DAF" w14:textId="77777777" w:rsidTr="00776BC5">
        <w:trPr>
          <w:trHeight w:val="144"/>
        </w:trPr>
        <w:tc>
          <w:tcPr>
            <w:tcW w:w="812" w:type="dxa"/>
          </w:tcPr>
          <w:p w14:paraId="764C872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full</w:t>
            </w:r>
          </w:p>
        </w:tc>
        <w:tc>
          <w:tcPr>
            <w:tcW w:w="317" w:type="dxa"/>
          </w:tcPr>
          <w:p w14:paraId="70E9FA4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4AF65143" w14:textId="77777777" w:rsidTr="00776BC5">
        <w:trPr>
          <w:trHeight w:val="144"/>
        </w:trPr>
        <w:tc>
          <w:tcPr>
            <w:tcW w:w="812" w:type="dxa"/>
          </w:tcPr>
          <w:p w14:paraId="7963A7F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funny</w:t>
            </w:r>
          </w:p>
        </w:tc>
        <w:tc>
          <w:tcPr>
            <w:tcW w:w="317" w:type="dxa"/>
          </w:tcPr>
          <w:p w14:paraId="7F2F0C4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1B48449F" w14:textId="77777777" w:rsidTr="00776BC5">
        <w:trPr>
          <w:trHeight w:val="144"/>
        </w:trPr>
        <w:tc>
          <w:tcPr>
            <w:tcW w:w="812" w:type="dxa"/>
          </w:tcPr>
          <w:p w14:paraId="669858F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game</w:t>
            </w:r>
          </w:p>
        </w:tc>
        <w:tc>
          <w:tcPr>
            <w:tcW w:w="317" w:type="dxa"/>
          </w:tcPr>
          <w:p w14:paraId="7D9A15E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7127CC0" w14:textId="77777777" w:rsidTr="00776BC5">
        <w:trPr>
          <w:trHeight w:val="144"/>
        </w:trPr>
        <w:tc>
          <w:tcPr>
            <w:tcW w:w="812" w:type="dxa"/>
          </w:tcPr>
          <w:p w14:paraId="3E7D56A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garden</w:t>
            </w:r>
          </w:p>
        </w:tc>
        <w:tc>
          <w:tcPr>
            <w:tcW w:w="317" w:type="dxa"/>
          </w:tcPr>
          <w:p w14:paraId="6972757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7176403B" w14:textId="77777777" w:rsidTr="00776BC5">
        <w:trPr>
          <w:trHeight w:val="144"/>
        </w:trPr>
        <w:tc>
          <w:tcPr>
            <w:tcW w:w="812" w:type="dxa"/>
          </w:tcPr>
          <w:p w14:paraId="4B48B60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gave</w:t>
            </w:r>
          </w:p>
        </w:tc>
        <w:tc>
          <w:tcPr>
            <w:tcW w:w="317" w:type="dxa"/>
          </w:tcPr>
          <w:p w14:paraId="3F7B1F8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34D0E7AA" w14:textId="77777777" w:rsidTr="00776BC5">
        <w:trPr>
          <w:trHeight w:val="144"/>
        </w:trPr>
        <w:tc>
          <w:tcPr>
            <w:tcW w:w="812" w:type="dxa"/>
          </w:tcPr>
          <w:p w14:paraId="608B19B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get</w:t>
            </w:r>
          </w:p>
        </w:tc>
        <w:tc>
          <w:tcPr>
            <w:tcW w:w="317" w:type="dxa"/>
          </w:tcPr>
          <w:p w14:paraId="5367165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4916B3A8" w14:textId="77777777" w:rsidTr="00776BC5">
        <w:trPr>
          <w:trHeight w:val="144"/>
        </w:trPr>
        <w:tc>
          <w:tcPr>
            <w:tcW w:w="812" w:type="dxa"/>
          </w:tcPr>
          <w:p w14:paraId="4D54395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girl</w:t>
            </w:r>
          </w:p>
        </w:tc>
        <w:tc>
          <w:tcPr>
            <w:tcW w:w="317" w:type="dxa"/>
          </w:tcPr>
          <w:p w14:paraId="33290E4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B59F932" w14:textId="77777777" w:rsidTr="00776BC5">
        <w:trPr>
          <w:trHeight w:val="144"/>
        </w:trPr>
        <w:tc>
          <w:tcPr>
            <w:tcW w:w="812" w:type="dxa"/>
          </w:tcPr>
          <w:p w14:paraId="06F70E6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give</w:t>
            </w:r>
          </w:p>
        </w:tc>
        <w:tc>
          <w:tcPr>
            <w:tcW w:w="317" w:type="dxa"/>
          </w:tcPr>
          <w:p w14:paraId="4EF014C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45A444BF" w14:textId="77777777" w:rsidTr="00776BC5">
        <w:trPr>
          <w:trHeight w:val="144"/>
        </w:trPr>
        <w:tc>
          <w:tcPr>
            <w:tcW w:w="812" w:type="dxa"/>
          </w:tcPr>
          <w:p w14:paraId="75B9EA5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giving</w:t>
            </w:r>
          </w:p>
        </w:tc>
        <w:tc>
          <w:tcPr>
            <w:tcW w:w="317" w:type="dxa"/>
          </w:tcPr>
          <w:p w14:paraId="78613E6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39637FB8" w14:textId="77777777" w:rsidTr="00776BC5">
        <w:trPr>
          <w:trHeight w:val="144"/>
        </w:trPr>
        <w:tc>
          <w:tcPr>
            <w:tcW w:w="812" w:type="dxa"/>
          </w:tcPr>
          <w:p w14:paraId="49EE1DF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317" w:type="dxa"/>
          </w:tcPr>
          <w:p w14:paraId="4EFF762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7E011AC8" w14:textId="77777777" w:rsidTr="00776BC5">
        <w:trPr>
          <w:trHeight w:val="144"/>
        </w:trPr>
        <w:tc>
          <w:tcPr>
            <w:tcW w:w="812" w:type="dxa"/>
          </w:tcPr>
          <w:p w14:paraId="3927845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goes</w:t>
            </w:r>
          </w:p>
        </w:tc>
        <w:tc>
          <w:tcPr>
            <w:tcW w:w="317" w:type="dxa"/>
          </w:tcPr>
          <w:p w14:paraId="3C0DF1C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3823E704" w14:textId="77777777" w:rsidTr="00776BC5">
        <w:trPr>
          <w:trHeight w:val="144"/>
        </w:trPr>
        <w:tc>
          <w:tcPr>
            <w:tcW w:w="812" w:type="dxa"/>
          </w:tcPr>
          <w:p w14:paraId="0B6D736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317" w:type="dxa"/>
          </w:tcPr>
          <w:p w14:paraId="00F0FCE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0F8BE199" w14:textId="77777777" w:rsidTr="00776BC5">
        <w:trPr>
          <w:trHeight w:val="144"/>
        </w:trPr>
        <w:tc>
          <w:tcPr>
            <w:tcW w:w="812" w:type="dxa"/>
          </w:tcPr>
          <w:p w14:paraId="546252E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goodbye</w:t>
            </w:r>
          </w:p>
        </w:tc>
        <w:tc>
          <w:tcPr>
            <w:tcW w:w="317" w:type="dxa"/>
          </w:tcPr>
          <w:p w14:paraId="5B13540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550F521D" w14:textId="77777777" w:rsidTr="00776BC5">
        <w:trPr>
          <w:trHeight w:val="144"/>
        </w:trPr>
        <w:tc>
          <w:tcPr>
            <w:tcW w:w="812" w:type="dxa"/>
          </w:tcPr>
          <w:p w14:paraId="045A558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</w:p>
        </w:tc>
        <w:tc>
          <w:tcPr>
            <w:tcW w:w="317" w:type="dxa"/>
          </w:tcPr>
          <w:p w14:paraId="188F85D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41C0418F" w14:textId="77777777" w:rsidTr="00776BC5">
        <w:trPr>
          <w:trHeight w:val="144"/>
        </w:trPr>
        <w:tc>
          <w:tcPr>
            <w:tcW w:w="812" w:type="dxa"/>
          </w:tcPr>
          <w:p w14:paraId="47CE12C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grass</w:t>
            </w:r>
          </w:p>
        </w:tc>
        <w:tc>
          <w:tcPr>
            <w:tcW w:w="317" w:type="dxa"/>
          </w:tcPr>
          <w:p w14:paraId="47B339E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15153EE9" w14:textId="77777777" w:rsidTr="00776BC5">
        <w:trPr>
          <w:trHeight w:val="144"/>
        </w:trPr>
        <w:tc>
          <w:tcPr>
            <w:tcW w:w="812" w:type="dxa"/>
          </w:tcPr>
          <w:p w14:paraId="079FD61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green</w:t>
            </w:r>
          </w:p>
        </w:tc>
        <w:tc>
          <w:tcPr>
            <w:tcW w:w="317" w:type="dxa"/>
          </w:tcPr>
          <w:p w14:paraId="19E5846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3567E26D" w14:textId="77777777" w:rsidTr="00776BC5">
        <w:trPr>
          <w:trHeight w:val="144"/>
        </w:trPr>
        <w:tc>
          <w:tcPr>
            <w:tcW w:w="812" w:type="dxa"/>
          </w:tcPr>
          <w:p w14:paraId="6B1B1BC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ground</w:t>
            </w:r>
          </w:p>
        </w:tc>
        <w:tc>
          <w:tcPr>
            <w:tcW w:w="317" w:type="dxa"/>
          </w:tcPr>
          <w:p w14:paraId="0A06794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7F0A775D" w14:textId="77777777" w:rsidTr="00776BC5">
        <w:trPr>
          <w:trHeight w:val="144"/>
        </w:trPr>
        <w:tc>
          <w:tcPr>
            <w:tcW w:w="812" w:type="dxa"/>
          </w:tcPr>
          <w:p w14:paraId="6D66419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grow</w:t>
            </w:r>
          </w:p>
        </w:tc>
        <w:tc>
          <w:tcPr>
            <w:tcW w:w="317" w:type="dxa"/>
          </w:tcPr>
          <w:p w14:paraId="06EE4CF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6E7710B7" w14:textId="77777777" w:rsidTr="00776BC5">
        <w:trPr>
          <w:trHeight w:val="144"/>
        </w:trPr>
        <w:tc>
          <w:tcPr>
            <w:tcW w:w="812" w:type="dxa"/>
          </w:tcPr>
          <w:p w14:paraId="4F92255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had</w:t>
            </w:r>
          </w:p>
        </w:tc>
        <w:tc>
          <w:tcPr>
            <w:tcW w:w="317" w:type="dxa"/>
          </w:tcPr>
          <w:p w14:paraId="34B0674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1E42D31E" w14:textId="77777777" w:rsidTr="00776BC5">
        <w:trPr>
          <w:trHeight w:val="144"/>
        </w:trPr>
        <w:tc>
          <w:tcPr>
            <w:tcW w:w="812" w:type="dxa"/>
          </w:tcPr>
          <w:p w14:paraId="68C93B5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hand</w:t>
            </w:r>
          </w:p>
        </w:tc>
        <w:tc>
          <w:tcPr>
            <w:tcW w:w="317" w:type="dxa"/>
          </w:tcPr>
          <w:p w14:paraId="0AF619A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459BCA12" w14:textId="77777777" w:rsidTr="00776BC5">
        <w:trPr>
          <w:trHeight w:val="144"/>
        </w:trPr>
        <w:tc>
          <w:tcPr>
            <w:tcW w:w="812" w:type="dxa"/>
          </w:tcPr>
          <w:p w14:paraId="04A9E94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has</w:t>
            </w:r>
          </w:p>
        </w:tc>
        <w:tc>
          <w:tcPr>
            <w:tcW w:w="317" w:type="dxa"/>
          </w:tcPr>
          <w:p w14:paraId="05666E2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7E2C1B0B" w14:textId="77777777" w:rsidTr="00776BC5">
        <w:trPr>
          <w:trHeight w:val="144"/>
        </w:trPr>
        <w:tc>
          <w:tcPr>
            <w:tcW w:w="812" w:type="dxa"/>
          </w:tcPr>
          <w:p w14:paraId="04A3E57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</w:p>
        </w:tc>
        <w:tc>
          <w:tcPr>
            <w:tcW w:w="317" w:type="dxa"/>
          </w:tcPr>
          <w:p w14:paraId="1EA6C04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0B96A6E3" w14:textId="77777777" w:rsidTr="00776BC5">
        <w:trPr>
          <w:trHeight w:val="144"/>
        </w:trPr>
        <w:tc>
          <w:tcPr>
            <w:tcW w:w="812" w:type="dxa"/>
          </w:tcPr>
          <w:p w14:paraId="7D16635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</w:p>
        </w:tc>
        <w:tc>
          <w:tcPr>
            <w:tcW w:w="317" w:type="dxa"/>
          </w:tcPr>
          <w:p w14:paraId="5EEED60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7FBCDD0E" w14:textId="77777777" w:rsidTr="00776BC5">
        <w:trPr>
          <w:trHeight w:val="144"/>
        </w:trPr>
        <w:tc>
          <w:tcPr>
            <w:tcW w:w="812" w:type="dxa"/>
          </w:tcPr>
          <w:p w14:paraId="2D8D171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head</w:t>
            </w:r>
          </w:p>
        </w:tc>
        <w:tc>
          <w:tcPr>
            <w:tcW w:w="317" w:type="dxa"/>
          </w:tcPr>
          <w:p w14:paraId="18BC029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17922A91" w14:textId="77777777" w:rsidTr="00776BC5">
        <w:trPr>
          <w:trHeight w:val="144"/>
        </w:trPr>
        <w:tc>
          <w:tcPr>
            <w:tcW w:w="812" w:type="dxa"/>
          </w:tcPr>
          <w:p w14:paraId="0B795FB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help</w:t>
            </w:r>
          </w:p>
        </w:tc>
        <w:tc>
          <w:tcPr>
            <w:tcW w:w="317" w:type="dxa"/>
          </w:tcPr>
          <w:p w14:paraId="4A5AC70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22424011" w14:textId="77777777" w:rsidTr="00776BC5">
        <w:trPr>
          <w:trHeight w:val="144"/>
        </w:trPr>
        <w:tc>
          <w:tcPr>
            <w:tcW w:w="812" w:type="dxa"/>
          </w:tcPr>
          <w:p w14:paraId="5D77BA0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her</w:t>
            </w:r>
          </w:p>
        </w:tc>
        <w:tc>
          <w:tcPr>
            <w:tcW w:w="317" w:type="dxa"/>
          </w:tcPr>
          <w:p w14:paraId="552908C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40C32CC3" w14:textId="77777777" w:rsidTr="00776BC5">
        <w:trPr>
          <w:trHeight w:val="144"/>
        </w:trPr>
        <w:tc>
          <w:tcPr>
            <w:tcW w:w="812" w:type="dxa"/>
          </w:tcPr>
          <w:p w14:paraId="62A07F2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here</w:t>
            </w:r>
          </w:p>
        </w:tc>
        <w:tc>
          <w:tcPr>
            <w:tcW w:w="317" w:type="dxa"/>
          </w:tcPr>
          <w:p w14:paraId="4239DC3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3966F244" w14:textId="77777777" w:rsidTr="00776BC5">
        <w:trPr>
          <w:trHeight w:val="144"/>
        </w:trPr>
        <w:tc>
          <w:tcPr>
            <w:tcW w:w="812" w:type="dxa"/>
          </w:tcPr>
          <w:p w14:paraId="1A99007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hill</w:t>
            </w:r>
          </w:p>
        </w:tc>
        <w:tc>
          <w:tcPr>
            <w:tcW w:w="317" w:type="dxa"/>
          </w:tcPr>
          <w:p w14:paraId="7AB2D37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3E7B15C2" w14:textId="77777777" w:rsidTr="00776BC5">
        <w:trPr>
          <w:trHeight w:val="144"/>
        </w:trPr>
        <w:tc>
          <w:tcPr>
            <w:tcW w:w="812" w:type="dxa"/>
          </w:tcPr>
          <w:p w14:paraId="3D68EE8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him</w:t>
            </w:r>
          </w:p>
        </w:tc>
        <w:tc>
          <w:tcPr>
            <w:tcW w:w="317" w:type="dxa"/>
          </w:tcPr>
          <w:p w14:paraId="7D94548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1AE7EF11" w14:textId="77777777" w:rsidTr="00776BC5">
        <w:trPr>
          <w:trHeight w:val="144"/>
        </w:trPr>
        <w:tc>
          <w:tcPr>
            <w:tcW w:w="812" w:type="dxa"/>
          </w:tcPr>
          <w:p w14:paraId="12FE8A2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his</w:t>
            </w:r>
          </w:p>
        </w:tc>
        <w:tc>
          <w:tcPr>
            <w:tcW w:w="317" w:type="dxa"/>
          </w:tcPr>
          <w:p w14:paraId="4A07738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20134AED" w14:textId="77777777" w:rsidTr="00776BC5">
        <w:trPr>
          <w:trHeight w:val="144"/>
        </w:trPr>
        <w:tc>
          <w:tcPr>
            <w:tcW w:w="812" w:type="dxa"/>
          </w:tcPr>
          <w:p w14:paraId="4ECB1DA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317" w:type="dxa"/>
          </w:tcPr>
          <w:p w14:paraId="613DEF5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184948DC" w14:textId="77777777" w:rsidTr="00776BC5">
        <w:trPr>
          <w:trHeight w:val="144"/>
        </w:trPr>
        <w:tc>
          <w:tcPr>
            <w:tcW w:w="812" w:type="dxa"/>
          </w:tcPr>
          <w:p w14:paraId="1F2E1EA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home</w:t>
            </w:r>
          </w:p>
        </w:tc>
        <w:tc>
          <w:tcPr>
            <w:tcW w:w="317" w:type="dxa"/>
          </w:tcPr>
          <w:p w14:paraId="475B654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05E55BBC" w14:textId="77777777" w:rsidTr="00776BC5">
        <w:trPr>
          <w:trHeight w:val="144"/>
        </w:trPr>
        <w:tc>
          <w:tcPr>
            <w:tcW w:w="812" w:type="dxa"/>
          </w:tcPr>
          <w:p w14:paraId="4E7CE14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horse</w:t>
            </w:r>
          </w:p>
        </w:tc>
        <w:tc>
          <w:tcPr>
            <w:tcW w:w="317" w:type="dxa"/>
          </w:tcPr>
          <w:p w14:paraId="27DA89C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1964EC21" w14:textId="77777777" w:rsidTr="00776BC5">
        <w:trPr>
          <w:trHeight w:val="144"/>
        </w:trPr>
        <w:tc>
          <w:tcPr>
            <w:tcW w:w="812" w:type="dxa"/>
          </w:tcPr>
          <w:p w14:paraId="4AFD021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hot</w:t>
            </w:r>
          </w:p>
        </w:tc>
        <w:tc>
          <w:tcPr>
            <w:tcW w:w="317" w:type="dxa"/>
          </w:tcPr>
          <w:p w14:paraId="6746923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1081D82D" w14:textId="77777777" w:rsidTr="00776BC5">
        <w:trPr>
          <w:trHeight w:val="144"/>
        </w:trPr>
        <w:tc>
          <w:tcPr>
            <w:tcW w:w="812" w:type="dxa"/>
          </w:tcPr>
          <w:p w14:paraId="4FC369C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house</w:t>
            </w:r>
          </w:p>
        </w:tc>
        <w:tc>
          <w:tcPr>
            <w:tcW w:w="317" w:type="dxa"/>
          </w:tcPr>
          <w:p w14:paraId="16BDF58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0B0996CB" w14:textId="77777777" w:rsidTr="00776BC5">
        <w:trPr>
          <w:trHeight w:val="144"/>
        </w:trPr>
        <w:tc>
          <w:tcPr>
            <w:tcW w:w="812" w:type="dxa"/>
          </w:tcPr>
          <w:p w14:paraId="604EE16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how</w:t>
            </w:r>
          </w:p>
        </w:tc>
        <w:tc>
          <w:tcPr>
            <w:tcW w:w="317" w:type="dxa"/>
          </w:tcPr>
          <w:p w14:paraId="4D2B23C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4DCE1BD3" w14:textId="77777777" w:rsidTr="00776BC5">
        <w:trPr>
          <w:trHeight w:val="144"/>
        </w:trPr>
        <w:tc>
          <w:tcPr>
            <w:tcW w:w="812" w:type="dxa"/>
          </w:tcPr>
          <w:p w14:paraId="09EA8E0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hurt</w:t>
            </w:r>
          </w:p>
        </w:tc>
        <w:tc>
          <w:tcPr>
            <w:tcW w:w="317" w:type="dxa"/>
          </w:tcPr>
          <w:p w14:paraId="0656DFA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43AC50C4" w14:textId="77777777" w:rsidTr="00776BC5">
        <w:trPr>
          <w:trHeight w:val="144"/>
        </w:trPr>
        <w:tc>
          <w:tcPr>
            <w:tcW w:w="812" w:type="dxa"/>
          </w:tcPr>
          <w:p w14:paraId="770E3C8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17" w:type="dxa"/>
          </w:tcPr>
          <w:p w14:paraId="7835D15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4BACEE34" w14:textId="77777777" w:rsidTr="00776BC5">
        <w:trPr>
          <w:trHeight w:val="144"/>
        </w:trPr>
        <w:tc>
          <w:tcPr>
            <w:tcW w:w="812" w:type="dxa"/>
          </w:tcPr>
          <w:p w14:paraId="44A3538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</w:p>
        </w:tc>
        <w:tc>
          <w:tcPr>
            <w:tcW w:w="317" w:type="dxa"/>
          </w:tcPr>
          <w:p w14:paraId="48C86A9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5A913F17" w14:textId="77777777" w:rsidTr="00776BC5">
        <w:trPr>
          <w:trHeight w:val="144"/>
        </w:trPr>
        <w:tc>
          <w:tcPr>
            <w:tcW w:w="812" w:type="dxa"/>
          </w:tcPr>
          <w:p w14:paraId="443B1D3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317" w:type="dxa"/>
          </w:tcPr>
          <w:p w14:paraId="2ADC255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6AFDA809" w14:textId="77777777" w:rsidTr="00776BC5">
        <w:trPr>
          <w:trHeight w:val="144"/>
        </w:trPr>
        <w:tc>
          <w:tcPr>
            <w:tcW w:w="812" w:type="dxa"/>
          </w:tcPr>
          <w:p w14:paraId="112E2FF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into</w:t>
            </w:r>
          </w:p>
        </w:tc>
        <w:tc>
          <w:tcPr>
            <w:tcW w:w="317" w:type="dxa"/>
          </w:tcPr>
          <w:p w14:paraId="33F2218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49C6BB19" w14:textId="77777777" w:rsidTr="00776BC5">
        <w:trPr>
          <w:trHeight w:val="144"/>
        </w:trPr>
        <w:tc>
          <w:tcPr>
            <w:tcW w:w="812" w:type="dxa"/>
          </w:tcPr>
          <w:p w14:paraId="2024599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</w:p>
        </w:tc>
        <w:tc>
          <w:tcPr>
            <w:tcW w:w="317" w:type="dxa"/>
          </w:tcPr>
          <w:p w14:paraId="2D8E5E5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2B2D4B96" w14:textId="77777777" w:rsidTr="00776BC5">
        <w:trPr>
          <w:trHeight w:val="144"/>
        </w:trPr>
        <w:tc>
          <w:tcPr>
            <w:tcW w:w="812" w:type="dxa"/>
          </w:tcPr>
          <w:p w14:paraId="6804997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317" w:type="dxa"/>
          </w:tcPr>
          <w:p w14:paraId="137FDC2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79404298" w14:textId="77777777" w:rsidTr="00776BC5">
        <w:trPr>
          <w:trHeight w:val="144"/>
        </w:trPr>
        <w:tc>
          <w:tcPr>
            <w:tcW w:w="812" w:type="dxa"/>
          </w:tcPr>
          <w:p w14:paraId="03B992A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317" w:type="dxa"/>
          </w:tcPr>
          <w:p w14:paraId="013C16B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4746F87E" w14:textId="77777777" w:rsidTr="00776BC5">
        <w:trPr>
          <w:trHeight w:val="144"/>
        </w:trPr>
        <w:tc>
          <w:tcPr>
            <w:tcW w:w="812" w:type="dxa"/>
          </w:tcPr>
          <w:p w14:paraId="3147B27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jump</w:t>
            </w:r>
          </w:p>
        </w:tc>
        <w:tc>
          <w:tcPr>
            <w:tcW w:w="317" w:type="dxa"/>
          </w:tcPr>
          <w:p w14:paraId="2695436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05BB76E6" w14:textId="77777777" w:rsidTr="00776BC5">
        <w:trPr>
          <w:trHeight w:val="144"/>
        </w:trPr>
        <w:tc>
          <w:tcPr>
            <w:tcW w:w="812" w:type="dxa"/>
          </w:tcPr>
          <w:p w14:paraId="08B7D73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just</w:t>
            </w:r>
          </w:p>
        </w:tc>
        <w:tc>
          <w:tcPr>
            <w:tcW w:w="317" w:type="dxa"/>
          </w:tcPr>
          <w:p w14:paraId="0FC7F98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33D4B4DD" w14:textId="77777777" w:rsidTr="00776BC5">
        <w:trPr>
          <w:trHeight w:val="144"/>
        </w:trPr>
        <w:tc>
          <w:tcPr>
            <w:tcW w:w="812" w:type="dxa"/>
          </w:tcPr>
          <w:p w14:paraId="03CD0F6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keep</w:t>
            </w:r>
          </w:p>
        </w:tc>
        <w:tc>
          <w:tcPr>
            <w:tcW w:w="317" w:type="dxa"/>
          </w:tcPr>
          <w:p w14:paraId="6CD49E9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06C03C3F" w14:textId="77777777" w:rsidTr="00776BC5">
        <w:trPr>
          <w:trHeight w:val="144"/>
        </w:trPr>
        <w:tc>
          <w:tcPr>
            <w:tcW w:w="812" w:type="dxa"/>
          </w:tcPr>
          <w:p w14:paraId="022B4A2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kind</w:t>
            </w:r>
          </w:p>
        </w:tc>
        <w:tc>
          <w:tcPr>
            <w:tcW w:w="317" w:type="dxa"/>
          </w:tcPr>
          <w:p w14:paraId="51C8285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537A0184" w14:textId="77777777" w:rsidTr="00776BC5">
        <w:trPr>
          <w:trHeight w:val="144"/>
        </w:trPr>
        <w:tc>
          <w:tcPr>
            <w:tcW w:w="812" w:type="dxa"/>
          </w:tcPr>
          <w:p w14:paraId="17D3EE9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kitty</w:t>
            </w:r>
          </w:p>
        </w:tc>
        <w:tc>
          <w:tcPr>
            <w:tcW w:w="317" w:type="dxa"/>
          </w:tcPr>
          <w:p w14:paraId="3873F49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43B58159" w14:textId="77777777" w:rsidTr="00776BC5">
        <w:trPr>
          <w:trHeight w:val="144"/>
        </w:trPr>
        <w:tc>
          <w:tcPr>
            <w:tcW w:w="812" w:type="dxa"/>
          </w:tcPr>
          <w:p w14:paraId="0A99108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know</w:t>
            </w:r>
          </w:p>
        </w:tc>
        <w:tc>
          <w:tcPr>
            <w:tcW w:w="317" w:type="dxa"/>
          </w:tcPr>
          <w:p w14:paraId="2D1CC4C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47C2DBC4" w14:textId="77777777" w:rsidTr="00776BC5">
        <w:trPr>
          <w:trHeight w:val="144"/>
        </w:trPr>
        <w:tc>
          <w:tcPr>
            <w:tcW w:w="812" w:type="dxa"/>
          </w:tcPr>
          <w:p w14:paraId="25300D9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laugh</w:t>
            </w:r>
          </w:p>
        </w:tc>
        <w:tc>
          <w:tcPr>
            <w:tcW w:w="317" w:type="dxa"/>
          </w:tcPr>
          <w:p w14:paraId="3F8761E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66D2082D" w14:textId="77777777" w:rsidTr="00776BC5">
        <w:trPr>
          <w:trHeight w:val="144"/>
        </w:trPr>
        <w:tc>
          <w:tcPr>
            <w:tcW w:w="812" w:type="dxa"/>
          </w:tcPr>
          <w:p w14:paraId="1975BEA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leg</w:t>
            </w:r>
          </w:p>
        </w:tc>
        <w:tc>
          <w:tcPr>
            <w:tcW w:w="317" w:type="dxa"/>
          </w:tcPr>
          <w:p w14:paraId="5520CFD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56D98FE2" w14:textId="77777777" w:rsidTr="00776BC5">
        <w:trPr>
          <w:trHeight w:val="144"/>
        </w:trPr>
        <w:tc>
          <w:tcPr>
            <w:tcW w:w="812" w:type="dxa"/>
          </w:tcPr>
          <w:p w14:paraId="2290927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let</w:t>
            </w:r>
          </w:p>
        </w:tc>
        <w:tc>
          <w:tcPr>
            <w:tcW w:w="317" w:type="dxa"/>
          </w:tcPr>
          <w:p w14:paraId="1F4FE38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4D5DA6B0" w14:textId="77777777" w:rsidTr="00776BC5">
        <w:trPr>
          <w:trHeight w:val="144"/>
        </w:trPr>
        <w:tc>
          <w:tcPr>
            <w:tcW w:w="812" w:type="dxa"/>
          </w:tcPr>
          <w:p w14:paraId="7371AE0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letter</w:t>
            </w:r>
          </w:p>
        </w:tc>
        <w:tc>
          <w:tcPr>
            <w:tcW w:w="317" w:type="dxa"/>
          </w:tcPr>
          <w:p w14:paraId="6B2D8BE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21E1A361" w14:textId="77777777" w:rsidTr="00776BC5">
        <w:trPr>
          <w:trHeight w:val="144"/>
        </w:trPr>
        <w:tc>
          <w:tcPr>
            <w:tcW w:w="812" w:type="dxa"/>
          </w:tcPr>
          <w:p w14:paraId="1CD0929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light</w:t>
            </w:r>
          </w:p>
        </w:tc>
        <w:tc>
          <w:tcPr>
            <w:tcW w:w="317" w:type="dxa"/>
          </w:tcPr>
          <w:p w14:paraId="08939C5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37E76EC3" w14:textId="77777777" w:rsidTr="00776BC5">
        <w:trPr>
          <w:trHeight w:val="144"/>
        </w:trPr>
        <w:tc>
          <w:tcPr>
            <w:tcW w:w="812" w:type="dxa"/>
          </w:tcPr>
          <w:p w14:paraId="684577A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like</w:t>
            </w:r>
          </w:p>
        </w:tc>
        <w:tc>
          <w:tcPr>
            <w:tcW w:w="317" w:type="dxa"/>
          </w:tcPr>
          <w:p w14:paraId="4C0D5E4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01305378" w14:textId="77777777" w:rsidTr="00776BC5">
        <w:trPr>
          <w:trHeight w:val="144"/>
        </w:trPr>
        <w:tc>
          <w:tcPr>
            <w:tcW w:w="812" w:type="dxa"/>
          </w:tcPr>
          <w:p w14:paraId="449110E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little</w:t>
            </w:r>
          </w:p>
        </w:tc>
        <w:tc>
          <w:tcPr>
            <w:tcW w:w="317" w:type="dxa"/>
          </w:tcPr>
          <w:p w14:paraId="0C42FEA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0A359144" w14:textId="77777777" w:rsidTr="00776BC5">
        <w:trPr>
          <w:trHeight w:val="144"/>
        </w:trPr>
        <w:tc>
          <w:tcPr>
            <w:tcW w:w="812" w:type="dxa"/>
          </w:tcPr>
          <w:p w14:paraId="35FECD4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live</w:t>
            </w:r>
          </w:p>
        </w:tc>
        <w:tc>
          <w:tcPr>
            <w:tcW w:w="317" w:type="dxa"/>
          </w:tcPr>
          <w:p w14:paraId="0B16F15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7398B6A3" w14:textId="77777777" w:rsidTr="00776BC5">
        <w:trPr>
          <w:trHeight w:val="144"/>
        </w:trPr>
        <w:tc>
          <w:tcPr>
            <w:tcW w:w="812" w:type="dxa"/>
          </w:tcPr>
          <w:p w14:paraId="44129E7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long</w:t>
            </w:r>
          </w:p>
        </w:tc>
        <w:tc>
          <w:tcPr>
            <w:tcW w:w="317" w:type="dxa"/>
          </w:tcPr>
          <w:p w14:paraId="19552C7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6F2546E6" w14:textId="77777777" w:rsidTr="00776BC5">
        <w:trPr>
          <w:trHeight w:val="144"/>
        </w:trPr>
        <w:tc>
          <w:tcPr>
            <w:tcW w:w="812" w:type="dxa"/>
          </w:tcPr>
          <w:p w14:paraId="44A3756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look</w:t>
            </w:r>
          </w:p>
        </w:tc>
        <w:tc>
          <w:tcPr>
            <w:tcW w:w="317" w:type="dxa"/>
          </w:tcPr>
          <w:p w14:paraId="4DDB3FA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52137BCF" w14:textId="77777777" w:rsidTr="00776BC5">
        <w:trPr>
          <w:trHeight w:val="144"/>
        </w:trPr>
        <w:tc>
          <w:tcPr>
            <w:tcW w:w="812" w:type="dxa"/>
          </w:tcPr>
          <w:p w14:paraId="041DDAF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made</w:t>
            </w:r>
          </w:p>
        </w:tc>
        <w:tc>
          <w:tcPr>
            <w:tcW w:w="317" w:type="dxa"/>
          </w:tcPr>
          <w:p w14:paraId="086627D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5ABB5672" w14:textId="77777777" w:rsidTr="00776BC5">
        <w:trPr>
          <w:trHeight w:val="144"/>
        </w:trPr>
        <w:tc>
          <w:tcPr>
            <w:tcW w:w="812" w:type="dxa"/>
          </w:tcPr>
          <w:p w14:paraId="5081951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make</w:t>
            </w:r>
          </w:p>
        </w:tc>
        <w:tc>
          <w:tcPr>
            <w:tcW w:w="317" w:type="dxa"/>
          </w:tcPr>
          <w:p w14:paraId="16411B2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33F45D78" w14:textId="77777777" w:rsidTr="00776BC5">
        <w:trPr>
          <w:trHeight w:val="144"/>
        </w:trPr>
        <w:tc>
          <w:tcPr>
            <w:tcW w:w="812" w:type="dxa"/>
          </w:tcPr>
          <w:p w14:paraId="5FF044D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man</w:t>
            </w:r>
          </w:p>
        </w:tc>
        <w:tc>
          <w:tcPr>
            <w:tcW w:w="317" w:type="dxa"/>
          </w:tcPr>
          <w:p w14:paraId="1F8E5F8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8F3E9B5" w14:textId="77777777" w:rsidTr="00776BC5">
        <w:trPr>
          <w:trHeight w:val="144"/>
        </w:trPr>
        <w:tc>
          <w:tcPr>
            <w:tcW w:w="812" w:type="dxa"/>
          </w:tcPr>
          <w:p w14:paraId="40B295B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many</w:t>
            </w:r>
          </w:p>
        </w:tc>
        <w:tc>
          <w:tcPr>
            <w:tcW w:w="317" w:type="dxa"/>
          </w:tcPr>
          <w:p w14:paraId="1E27690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7F2DD4B1" w14:textId="77777777" w:rsidTr="00776BC5">
        <w:trPr>
          <w:trHeight w:val="144"/>
        </w:trPr>
        <w:tc>
          <w:tcPr>
            <w:tcW w:w="812" w:type="dxa"/>
          </w:tcPr>
          <w:p w14:paraId="7059B43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317" w:type="dxa"/>
          </w:tcPr>
          <w:p w14:paraId="3C64B98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52DEFFA1" w14:textId="77777777" w:rsidTr="00776BC5">
        <w:trPr>
          <w:trHeight w:val="144"/>
        </w:trPr>
        <w:tc>
          <w:tcPr>
            <w:tcW w:w="812" w:type="dxa"/>
          </w:tcPr>
          <w:p w14:paraId="1C457F0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</w:p>
        </w:tc>
        <w:tc>
          <w:tcPr>
            <w:tcW w:w="317" w:type="dxa"/>
          </w:tcPr>
          <w:p w14:paraId="31277C7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48459C7C" w14:textId="77777777" w:rsidTr="00776BC5">
        <w:trPr>
          <w:trHeight w:val="144"/>
        </w:trPr>
        <w:tc>
          <w:tcPr>
            <w:tcW w:w="812" w:type="dxa"/>
          </w:tcPr>
          <w:p w14:paraId="50019CE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men</w:t>
            </w:r>
          </w:p>
        </w:tc>
        <w:tc>
          <w:tcPr>
            <w:tcW w:w="317" w:type="dxa"/>
          </w:tcPr>
          <w:p w14:paraId="68EC31F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2F16BA55" w14:textId="77777777" w:rsidTr="00776BC5">
        <w:trPr>
          <w:trHeight w:val="144"/>
        </w:trPr>
        <w:tc>
          <w:tcPr>
            <w:tcW w:w="812" w:type="dxa"/>
          </w:tcPr>
          <w:p w14:paraId="31910D0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317" w:type="dxa"/>
          </w:tcPr>
          <w:p w14:paraId="24AD801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7D43377" w14:textId="77777777" w:rsidTr="00776BC5">
        <w:trPr>
          <w:trHeight w:val="144"/>
        </w:trPr>
        <w:tc>
          <w:tcPr>
            <w:tcW w:w="812" w:type="dxa"/>
          </w:tcPr>
          <w:p w14:paraId="15F7248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money</w:t>
            </w:r>
          </w:p>
        </w:tc>
        <w:tc>
          <w:tcPr>
            <w:tcW w:w="317" w:type="dxa"/>
          </w:tcPr>
          <w:p w14:paraId="4540F3C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43C52496" w14:textId="77777777" w:rsidTr="00776BC5">
        <w:trPr>
          <w:trHeight w:val="144"/>
        </w:trPr>
        <w:tc>
          <w:tcPr>
            <w:tcW w:w="812" w:type="dxa"/>
          </w:tcPr>
          <w:p w14:paraId="52C73BD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morning</w:t>
            </w:r>
          </w:p>
        </w:tc>
        <w:tc>
          <w:tcPr>
            <w:tcW w:w="317" w:type="dxa"/>
          </w:tcPr>
          <w:p w14:paraId="404F784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47C5B76" w14:textId="77777777" w:rsidTr="00776BC5">
        <w:trPr>
          <w:trHeight w:val="144"/>
        </w:trPr>
        <w:tc>
          <w:tcPr>
            <w:tcW w:w="812" w:type="dxa"/>
          </w:tcPr>
          <w:p w14:paraId="7D19799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mother</w:t>
            </w:r>
          </w:p>
        </w:tc>
        <w:tc>
          <w:tcPr>
            <w:tcW w:w="317" w:type="dxa"/>
          </w:tcPr>
          <w:p w14:paraId="555978C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126142D" w14:textId="77777777" w:rsidTr="00776BC5">
        <w:trPr>
          <w:trHeight w:val="144"/>
        </w:trPr>
        <w:tc>
          <w:tcPr>
            <w:tcW w:w="812" w:type="dxa"/>
          </w:tcPr>
          <w:p w14:paraId="11CDBBE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much</w:t>
            </w:r>
          </w:p>
        </w:tc>
        <w:tc>
          <w:tcPr>
            <w:tcW w:w="317" w:type="dxa"/>
          </w:tcPr>
          <w:p w14:paraId="1CAE2DF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7F108F61" w14:textId="77777777" w:rsidTr="00776BC5">
        <w:trPr>
          <w:trHeight w:val="144"/>
        </w:trPr>
        <w:tc>
          <w:tcPr>
            <w:tcW w:w="812" w:type="dxa"/>
          </w:tcPr>
          <w:p w14:paraId="0CE0EC1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must</w:t>
            </w:r>
          </w:p>
        </w:tc>
        <w:tc>
          <w:tcPr>
            <w:tcW w:w="317" w:type="dxa"/>
          </w:tcPr>
          <w:p w14:paraId="2BCD53B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388A759C" w14:textId="77777777" w:rsidTr="00776BC5">
        <w:trPr>
          <w:trHeight w:val="144"/>
        </w:trPr>
        <w:tc>
          <w:tcPr>
            <w:tcW w:w="812" w:type="dxa"/>
          </w:tcPr>
          <w:p w14:paraId="3959738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my</w:t>
            </w:r>
          </w:p>
        </w:tc>
        <w:tc>
          <w:tcPr>
            <w:tcW w:w="317" w:type="dxa"/>
          </w:tcPr>
          <w:p w14:paraId="37B1BC1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4ADC0BC0" w14:textId="77777777" w:rsidTr="00776BC5">
        <w:trPr>
          <w:trHeight w:val="144"/>
        </w:trPr>
        <w:tc>
          <w:tcPr>
            <w:tcW w:w="812" w:type="dxa"/>
          </w:tcPr>
          <w:p w14:paraId="32CEA9A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myself</w:t>
            </w:r>
          </w:p>
        </w:tc>
        <w:tc>
          <w:tcPr>
            <w:tcW w:w="317" w:type="dxa"/>
          </w:tcPr>
          <w:p w14:paraId="3D50410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1F6B8DA0" w14:textId="77777777" w:rsidTr="00776BC5">
        <w:trPr>
          <w:trHeight w:val="144"/>
        </w:trPr>
        <w:tc>
          <w:tcPr>
            <w:tcW w:w="812" w:type="dxa"/>
          </w:tcPr>
          <w:p w14:paraId="76BBACE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17" w:type="dxa"/>
          </w:tcPr>
          <w:p w14:paraId="18E4DFD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3ABEE635" w14:textId="77777777" w:rsidTr="00776BC5">
        <w:trPr>
          <w:trHeight w:val="144"/>
        </w:trPr>
        <w:tc>
          <w:tcPr>
            <w:tcW w:w="812" w:type="dxa"/>
          </w:tcPr>
          <w:p w14:paraId="7C25032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nest</w:t>
            </w:r>
          </w:p>
        </w:tc>
        <w:tc>
          <w:tcPr>
            <w:tcW w:w="317" w:type="dxa"/>
          </w:tcPr>
          <w:p w14:paraId="32F6A25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7F086D21" w14:textId="77777777" w:rsidTr="00776BC5">
        <w:trPr>
          <w:trHeight w:val="144"/>
        </w:trPr>
        <w:tc>
          <w:tcPr>
            <w:tcW w:w="812" w:type="dxa"/>
          </w:tcPr>
          <w:p w14:paraId="489249B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317" w:type="dxa"/>
          </w:tcPr>
          <w:p w14:paraId="2F2379E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32B55C47" w14:textId="77777777" w:rsidTr="00776BC5">
        <w:trPr>
          <w:trHeight w:val="144"/>
        </w:trPr>
        <w:tc>
          <w:tcPr>
            <w:tcW w:w="812" w:type="dxa"/>
          </w:tcPr>
          <w:p w14:paraId="014F7F8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new</w:t>
            </w:r>
          </w:p>
        </w:tc>
        <w:tc>
          <w:tcPr>
            <w:tcW w:w="317" w:type="dxa"/>
          </w:tcPr>
          <w:p w14:paraId="61DB3CB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5AEB28AD" w14:textId="77777777" w:rsidTr="00776BC5">
        <w:trPr>
          <w:trHeight w:val="144"/>
        </w:trPr>
        <w:tc>
          <w:tcPr>
            <w:tcW w:w="812" w:type="dxa"/>
          </w:tcPr>
          <w:p w14:paraId="72A1D14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night</w:t>
            </w:r>
          </w:p>
        </w:tc>
        <w:tc>
          <w:tcPr>
            <w:tcW w:w="317" w:type="dxa"/>
          </w:tcPr>
          <w:p w14:paraId="44E6878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C699797" w14:textId="77777777" w:rsidTr="00776BC5">
        <w:trPr>
          <w:trHeight w:val="144"/>
        </w:trPr>
        <w:tc>
          <w:tcPr>
            <w:tcW w:w="812" w:type="dxa"/>
          </w:tcPr>
          <w:p w14:paraId="0A8469B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nine</w:t>
            </w:r>
          </w:p>
        </w:tc>
        <w:tc>
          <w:tcPr>
            <w:tcW w:w="317" w:type="dxa"/>
          </w:tcPr>
          <w:p w14:paraId="14D938E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0779470B" w14:textId="77777777" w:rsidTr="00776BC5">
        <w:trPr>
          <w:trHeight w:val="144"/>
        </w:trPr>
        <w:tc>
          <w:tcPr>
            <w:tcW w:w="812" w:type="dxa"/>
          </w:tcPr>
          <w:p w14:paraId="29E95E3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17" w:type="dxa"/>
          </w:tcPr>
          <w:p w14:paraId="78D110A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3A75A57F" w14:textId="77777777" w:rsidTr="00776BC5">
        <w:trPr>
          <w:trHeight w:val="144"/>
        </w:trPr>
        <w:tc>
          <w:tcPr>
            <w:tcW w:w="812" w:type="dxa"/>
          </w:tcPr>
          <w:p w14:paraId="52A7191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not</w:t>
            </w:r>
          </w:p>
        </w:tc>
        <w:tc>
          <w:tcPr>
            <w:tcW w:w="317" w:type="dxa"/>
          </w:tcPr>
          <w:p w14:paraId="6F7A1B4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15AE4524" w14:textId="77777777" w:rsidTr="00776BC5">
        <w:trPr>
          <w:trHeight w:val="144"/>
        </w:trPr>
        <w:tc>
          <w:tcPr>
            <w:tcW w:w="812" w:type="dxa"/>
          </w:tcPr>
          <w:p w14:paraId="4E5ADB3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now</w:t>
            </w:r>
          </w:p>
        </w:tc>
        <w:tc>
          <w:tcPr>
            <w:tcW w:w="317" w:type="dxa"/>
          </w:tcPr>
          <w:p w14:paraId="0E98C44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163D9E29" w14:textId="77777777" w:rsidTr="00776BC5">
        <w:trPr>
          <w:trHeight w:val="144"/>
        </w:trPr>
        <w:tc>
          <w:tcPr>
            <w:tcW w:w="812" w:type="dxa"/>
          </w:tcPr>
          <w:p w14:paraId="599F20C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</w:p>
        </w:tc>
        <w:tc>
          <w:tcPr>
            <w:tcW w:w="317" w:type="dxa"/>
          </w:tcPr>
          <w:p w14:paraId="48B9AD6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6E012169" w14:textId="77777777" w:rsidTr="00776BC5">
        <w:trPr>
          <w:trHeight w:val="144"/>
        </w:trPr>
        <w:tc>
          <w:tcPr>
            <w:tcW w:w="812" w:type="dxa"/>
          </w:tcPr>
          <w:p w14:paraId="54E953A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317" w:type="dxa"/>
          </w:tcPr>
          <w:p w14:paraId="163AEF7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181CB063" w14:textId="77777777" w:rsidTr="00776BC5">
        <w:trPr>
          <w:trHeight w:val="144"/>
        </w:trPr>
        <w:tc>
          <w:tcPr>
            <w:tcW w:w="812" w:type="dxa"/>
          </w:tcPr>
          <w:p w14:paraId="3C6BA50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old</w:t>
            </w:r>
          </w:p>
        </w:tc>
        <w:tc>
          <w:tcPr>
            <w:tcW w:w="317" w:type="dxa"/>
          </w:tcPr>
          <w:p w14:paraId="08A7600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587114C1" w14:textId="77777777" w:rsidTr="00776BC5">
        <w:trPr>
          <w:trHeight w:val="144"/>
        </w:trPr>
        <w:tc>
          <w:tcPr>
            <w:tcW w:w="812" w:type="dxa"/>
          </w:tcPr>
          <w:p w14:paraId="1FA77B6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317" w:type="dxa"/>
          </w:tcPr>
          <w:p w14:paraId="7735725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2D0D9414" w14:textId="77777777" w:rsidTr="00776BC5">
        <w:trPr>
          <w:trHeight w:val="144"/>
        </w:trPr>
        <w:tc>
          <w:tcPr>
            <w:tcW w:w="812" w:type="dxa"/>
          </w:tcPr>
          <w:p w14:paraId="0536082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once</w:t>
            </w:r>
          </w:p>
        </w:tc>
        <w:tc>
          <w:tcPr>
            <w:tcW w:w="317" w:type="dxa"/>
          </w:tcPr>
          <w:p w14:paraId="04E3AA6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4DF41637" w14:textId="77777777" w:rsidTr="00776BC5">
        <w:trPr>
          <w:trHeight w:val="144"/>
        </w:trPr>
        <w:tc>
          <w:tcPr>
            <w:tcW w:w="812" w:type="dxa"/>
          </w:tcPr>
          <w:p w14:paraId="7CF6887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one</w:t>
            </w:r>
          </w:p>
        </w:tc>
        <w:tc>
          <w:tcPr>
            <w:tcW w:w="317" w:type="dxa"/>
          </w:tcPr>
          <w:p w14:paraId="18DF6A0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09D7ABF0" w14:textId="77777777" w:rsidTr="00776BC5">
        <w:trPr>
          <w:trHeight w:val="144"/>
        </w:trPr>
        <w:tc>
          <w:tcPr>
            <w:tcW w:w="812" w:type="dxa"/>
          </w:tcPr>
          <w:p w14:paraId="28051D3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</w:p>
        </w:tc>
        <w:tc>
          <w:tcPr>
            <w:tcW w:w="317" w:type="dxa"/>
          </w:tcPr>
          <w:p w14:paraId="673F7E2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4C5F4028" w14:textId="77777777" w:rsidTr="00776BC5">
        <w:trPr>
          <w:trHeight w:val="144"/>
        </w:trPr>
        <w:tc>
          <w:tcPr>
            <w:tcW w:w="812" w:type="dxa"/>
          </w:tcPr>
          <w:p w14:paraId="31EBBCC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317" w:type="dxa"/>
          </w:tcPr>
          <w:p w14:paraId="3BB5E6A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53958B8E" w14:textId="77777777" w:rsidTr="00776BC5">
        <w:trPr>
          <w:trHeight w:val="144"/>
        </w:trPr>
        <w:tc>
          <w:tcPr>
            <w:tcW w:w="812" w:type="dxa"/>
          </w:tcPr>
          <w:p w14:paraId="7D2D190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317" w:type="dxa"/>
          </w:tcPr>
          <w:p w14:paraId="4626A50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1C77F351" w14:textId="77777777" w:rsidTr="00776BC5">
        <w:trPr>
          <w:trHeight w:val="144"/>
        </w:trPr>
        <w:tc>
          <w:tcPr>
            <w:tcW w:w="812" w:type="dxa"/>
          </w:tcPr>
          <w:p w14:paraId="2B179F2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our</w:t>
            </w:r>
          </w:p>
        </w:tc>
        <w:tc>
          <w:tcPr>
            <w:tcW w:w="317" w:type="dxa"/>
          </w:tcPr>
          <w:p w14:paraId="4441697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04571482" w14:textId="77777777" w:rsidTr="00776BC5">
        <w:trPr>
          <w:trHeight w:val="144"/>
        </w:trPr>
        <w:tc>
          <w:tcPr>
            <w:tcW w:w="812" w:type="dxa"/>
          </w:tcPr>
          <w:p w14:paraId="40BE324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out</w:t>
            </w:r>
          </w:p>
        </w:tc>
        <w:tc>
          <w:tcPr>
            <w:tcW w:w="317" w:type="dxa"/>
          </w:tcPr>
          <w:p w14:paraId="5B9BD56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51FC5E69" w14:textId="77777777" w:rsidTr="00776BC5">
        <w:trPr>
          <w:trHeight w:val="144"/>
        </w:trPr>
        <w:tc>
          <w:tcPr>
            <w:tcW w:w="812" w:type="dxa"/>
          </w:tcPr>
          <w:p w14:paraId="1BBA804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over</w:t>
            </w:r>
          </w:p>
        </w:tc>
        <w:tc>
          <w:tcPr>
            <w:tcW w:w="317" w:type="dxa"/>
          </w:tcPr>
          <w:p w14:paraId="5CD77DA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4FD9A3B6" w14:textId="77777777" w:rsidTr="00776BC5">
        <w:trPr>
          <w:trHeight w:val="144"/>
        </w:trPr>
        <w:tc>
          <w:tcPr>
            <w:tcW w:w="812" w:type="dxa"/>
          </w:tcPr>
          <w:p w14:paraId="59BECDD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own</w:t>
            </w:r>
          </w:p>
        </w:tc>
        <w:tc>
          <w:tcPr>
            <w:tcW w:w="317" w:type="dxa"/>
          </w:tcPr>
          <w:p w14:paraId="07EAA57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1557411D" w14:textId="77777777" w:rsidTr="00776BC5">
        <w:trPr>
          <w:trHeight w:val="144"/>
        </w:trPr>
        <w:tc>
          <w:tcPr>
            <w:tcW w:w="812" w:type="dxa"/>
          </w:tcPr>
          <w:p w14:paraId="6B6A57C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317" w:type="dxa"/>
          </w:tcPr>
          <w:p w14:paraId="69B6654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55E191FE" w14:textId="77777777" w:rsidTr="00776BC5">
        <w:trPr>
          <w:trHeight w:val="144"/>
        </w:trPr>
        <w:tc>
          <w:tcPr>
            <w:tcW w:w="812" w:type="dxa"/>
          </w:tcPr>
          <w:p w14:paraId="4F69A87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party</w:t>
            </w:r>
          </w:p>
        </w:tc>
        <w:tc>
          <w:tcPr>
            <w:tcW w:w="317" w:type="dxa"/>
          </w:tcPr>
          <w:p w14:paraId="23718AA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2289CC70" w14:textId="77777777" w:rsidTr="00776BC5">
        <w:trPr>
          <w:trHeight w:val="144"/>
        </w:trPr>
        <w:tc>
          <w:tcPr>
            <w:tcW w:w="812" w:type="dxa"/>
          </w:tcPr>
          <w:p w14:paraId="49AAAF3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pick</w:t>
            </w:r>
          </w:p>
        </w:tc>
        <w:tc>
          <w:tcPr>
            <w:tcW w:w="317" w:type="dxa"/>
          </w:tcPr>
          <w:p w14:paraId="34119B9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7A994EB9" w14:textId="77777777" w:rsidTr="00776BC5">
        <w:trPr>
          <w:trHeight w:val="144"/>
        </w:trPr>
        <w:tc>
          <w:tcPr>
            <w:tcW w:w="812" w:type="dxa"/>
          </w:tcPr>
          <w:p w14:paraId="1B74B87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picture</w:t>
            </w:r>
          </w:p>
        </w:tc>
        <w:tc>
          <w:tcPr>
            <w:tcW w:w="317" w:type="dxa"/>
          </w:tcPr>
          <w:p w14:paraId="67D53D3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2C5306F" w14:textId="77777777" w:rsidTr="00776BC5">
        <w:trPr>
          <w:trHeight w:val="144"/>
        </w:trPr>
        <w:tc>
          <w:tcPr>
            <w:tcW w:w="812" w:type="dxa"/>
          </w:tcPr>
          <w:p w14:paraId="666E0BD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pig</w:t>
            </w:r>
          </w:p>
        </w:tc>
        <w:tc>
          <w:tcPr>
            <w:tcW w:w="317" w:type="dxa"/>
          </w:tcPr>
          <w:p w14:paraId="26C8071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1A63A113" w14:textId="77777777" w:rsidTr="00776BC5">
        <w:trPr>
          <w:trHeight w:val="144"/>
        </w:trPr>
        <w:tc>
          <w:tcPr>
            <w:tcW w:w="812" w:type="dxa"/>
          </w:tcPr>
          <w:p w14:paraId="41DFF0C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play</w:t>
            </w:r>
          </w:p>
        </w:tc>
        <w:tc>
          <w:tcPr>
            <w:tcW w:w="317" w:type="dxa"/>
          </w:tcPr>
          <w:p w14:paraId="472610E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0268A42A" w14:textId="77777777" w:rsidTr="00776BC5">
        <w:trPr>
          <w:trHeight w:val="144"/>
        </w:trPr>
        <w:tc>
          <w:tcPr>
            <w:tcW w:w="812" w:type="dxa"/>
          </w:tcPr>
          <w:p w14:paraId="7B2714F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please</w:t>
            </w:r>
          </w:p>
        </w:tc>
        <w:tc>
          <w:tcPr>
            <w:tcW w:w="317" w:type="dxa"/>
          </w:tcPr>
          <w:p w14:paraId="255D2BD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6587C980" w14:textId="77777777" w:rsidTr="00776BC5">
        <w:trPr>
          <w:trHeight w:val="144"/>
        </w:trPr>
        <w:tc>
          <w:tcPr>
            <w:tcW w:w="812" w:type="dxa"/>
          </w:tcPr>
          <w:p w14:paraId="036EA1C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pretty</w:t>
            </w:r>
          </w:p>
        </w:tc>
        <w:tc>
          <w:tcPr>
            <w:tcW w:w="317" w:type="dxa"/>
          </w:tcPr>
          <w:p w14:paraId="4641CDF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094EA1C4" w14:textId="77777777" w:rsidTr="00776BC5">
        <w:trPr>
          <w:trHeight w:val="144"/>
        </w:trPr>
        <w:tc>
          <w:tcPr>
            <w:tcW w:w="812" w:type="dxa"/>
          </w:tcPr>
          <w:p w14:paraId="254A0E5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pull</w:t>
            </w:r>
          </w:p>
        </w:tc>
        <w:tc>
          <w:tcPr>
            <w:tcW w:w="317" w:type="dxa"/>
          </w:tcPr>
          <w:p w14:paraId="2513F29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1A099855" w14:textId="77777777" w:rsidTr="00776BC5">
        <w:trPr>
          <w:trHeight w:val="144"/>
        </w:trPr>
        <w:tc>
          <w:tcPr>
            <w:tcW w:w="812" w:type="dxa"/>
          </w:tcPr>
          <w:p w14:paraId="28A088F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put</w:t>
            </w:r>
          </w:p>
        </w:tc>
        <w:tc>
          <w:tcPr>
            <w:tcW w:w="317" w:type="dxa"/>
          </w:tcPr>
          <w:p w14:paraId="31B2238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45D53B96" w14:textId="77777777" w:rsidTr="00776BC5">
        <w:trPr>
          <w:trHeight w:val="144"/>
        </w:trPr>
        <w:tc>
          <w:tcPr>
            <w:tcW w:w="812" w:type="dxa"/>
          </w:tcPr>
          <w:p w14:paraId="7D25C7B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rabbit</w:t>
            </w:r>
          </w:p>
        </w:tc>
        <w:tc>
          <w:tcPr>
            <w:tcW w:w="317" w:type="dxa"/>
          </w:tcPr>
          <w:p w14:paraId="2D6CE68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C617740" w14:textId="77777777" w:rsidTr="00776BC5">
        <w:trPr>
          <w:trHeight w:val="144"/>
        </w:trPr>
        <w:tc>
          <w:tcPr>
            <w:tcW w:w="812" w:type="dxa"/>
          </w:tcPr>
          <w:p w14:paraId="205BC23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rain</w:t>
            </w:r>
          </w:p>
        </w:tc>
        <w:tc>
          <w:tcPr>
            <w:tcW w:w="317" w:type="dxa"/>
          </w:tcPr>
          <w:p w14:paraId="7B36477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2D19FED4" w14:textId="77777777" w:rsidTr="00776BC5">
        <w:trPr>
          <w:trHeight w:val="144"/>
        </w:trPr>
        <w:tc>
          <w:tcPr>
            <w:tcW w:w="812" w:type="dxa"/>
          </w:tcPr>
          <w:p w14:paraId="7228C15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ran</w:t>
            </w:r>
          </w:p>
        </w:tc>
        <w:tc>
          <w:tcPr>
            <w:tcW w:w="317" w:type="dxa"/>
          </w:tcPr>
          <w:p w14:paraId="208F1B6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15658B4D" w14:textId="77777777" w:rsidTr="00776BC5">
        <w:trPr>
          <w:trHeight w:val="144"/>
        </w:trPr>
        <w:tc>
          <w:tcPr>
            <w:tcW w:w="812" w:type="dxa"/>
          </w:tcPr>
          <w:p w14:paraId="5951D36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read</w:t>
            </w:r>
          </w:p>
        </w:tc>
        <w:tc>
          <w:tcPr>
            <w:tcW w:w="317" w:type="dxa"/>
          </w:tcPr>
          <w:p w14:paraId="3327B55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7504C2B2" w14:textId="77777777" w:rsidTr="00776BC5">
        <w:trPr>
          <w:trHeight w:val="144"/>
        </w:trPr>
        <w:tc>
          <w:tcPr>
            <w:tcW w:w="812" w:type="dxa"/>
          </w:tcPr>
          <w:p w14:paraId="739DCCA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317" w:type="dxa"/>
          </w:tcPr>
          <w:p w14:paraId="07C03D8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22D8B369" w14:textId="77777777" w:rsidTr="00776BC5">
        <w:trPr>
          <w:trHeight w:val="144"/>
        </w:trPr>
        <w:tc>
          <w:tcPr>
            <w:tcW w:w="812" w:type="dxa"/>
          </w:tcPr>
          <w:p w14:paraId="52AE2D6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ride</w:t>
            </w:r>
          </w:p>
        </w:tc>
        <w:tc>
          <w:tcPr>
            <w:tcW w:w="317" w:type="dxa"/>
          </w:tcPr>
          <w:p w14:paraId="7F0FF93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1A94380F" w14:textId="77777777" w:rsidTr="00776BC5">
        <w:trPr>
          <w:trHeight w:val="144"/>
        </w:trPr>
        <w:tc>
          <w:tcPr>
            <w:tcW w:w="812" w:type="dxa"/>
          </w:tcPr>
          <w:p w14:paraId="6E67838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right</w:t>
            </w:r>
          </w:p>
        </w:tc>
        <w:tc>
          <w:tcPr>
            <w:tcW w:w="317" w:type="dxa"/>
          </w:tcPr>
          <w:p w14:paraId="142CED3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38A11E85" w14:textId="77777777" w:rsidTr="00776BC5">
        <w:trPr>
          <w:trHeight w:val="144"/>
        </w:trPr>
        <w:tc>
          <w:tcPr>
            <w:tcW w:w="812" w:type="dxa"/>
          </w:tcPr>
          <w:p w14:paraId="4337675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ring</w:t>
            </w:r>
          </w:p>
        </w:tc>
        <w:tc>
          <w:tcPr>
            <w:tcW w:w="317" w:type="dxa"/>
          </w:tcPr>
          <w:p w14:paraId="3F83A6C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7C0D6BF4" w14:textId="77777777" w:rsidTr="00776BC5">
        <w:trPr>
          <w:trHeight w:val="144"/>
        </w:trPr>
        <w:tc>
          <w:tcPr>
            <w:tcW w:w="812" w:type="dxa"/>
          </w:tcPr>
          <w:p w14:paraId="181C971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robin</w:t>
            </w:r>
          </w:p>
        </w:tc>
        <w:tc>
          <w:tcPr>
            <w:tcW w:w="317" w:type="dxa"/>
          </w:tcPr>
          <w:p w14:paraId="1BDCAE0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2BF610DB" w14:textId="77777777" w:rsidTr="00776BC5">
        <w:trPr>
          <w:trHeight w:val="144"/>
        </w:trPr>
        <w:tc>
          <w:tcPr>
            <w:tcW w:w="812" w:type="dxa"/>
          </w:tcPr>
          <w:p w14:paraId="29F363E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round</w:t>
            </w:r>
          </w:p>
        </w:tc>
        <w:tc>
          <w:tcPr>
            <w:tcW w:w="317" w:type="dxa"/>
          </w:tcPr>
          <w:p w14:paraId="794D77B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3BB665A2" w14:textId="77777777" w:rsidTr="00776BC5">
        <w:trPr>
          <w:trHeight w:val="144"/>
        </w:trPr>
        <w:tc>
          <w:tcPr>
            <w:tcW w:w="812" w:type="dxa"/>
          </w:tcPr>
          <w:p w14:paraId="19F15AB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run</w:t>
            </w:r>
          </w:p>
        </w:tc>
        <w:tc>
          <w:tcPr>
            <w:tcW w:w="317" w:type="dxa"/>
          </w:tcPr>
          <w:p w14:paraId="5B32821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2FB4273A" w14:textId="77777777" w:rsidTr="00776BC5">
        <w:trPr>
          <w:trHeight w:val="144"/>
        </w:trPr>
        <w:tc>
          <w:tcPr>
            <w:tcW w:w="812" w:type="dxa"/>
          </w:tcPr>
          <w:p w14:paraId="5F65BC2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said</w:t>
            </w:r>
          </w:p>
        </w:tc>
        <w:tc>
          <w:tcPr>
            <w:tcW w:w="317" w:type="dxa"/>
          </w:tcPr>
          <w:p w14:paraId="5CF14A1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41460FB8" w14:textId="77777777" w:rsidTr="00776BC5">
        <w:trPr>
          <w:trHeight w:val="144"/>
        </w:trPr>
        <w:tc>
          <w:tcPr>
            <w:tcW w:w="812" w:type="dxa"/>
          </w:tcPr>
          <w:p w14:paraId="2D51B1D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Santa Claus</w:t>
            </w:r>
          </w:p>
        </w:tc>
        <w:tc>
          <w:tcPr>
            <w:tcW w:w="317" w:type="dxa"/>
          </w:tcPr>
          <w:p w14:paraId="3221444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5B645CC3" w14:textId="77777777" w:rsidTr="00776BC5">
        <w:trPr>
          <w:trHeight w:val="144"/>
        </w:trPr>
        <w:tc>
          <w:tcPr>
            <w:tcW w:w="812" w:type="dxa"/>
          </w:tcPr>
          <w:p w14:paraId="37D5E63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saw</w:t>
            </w:r>
          </w:p>
        </w:tc>
        <w:tc>
          <w:tcPr>
            <w:tcW w:w="317" w:type="dxa"/>
          </w:tcPr>
          <w:p w14:paraId="23ED22F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31534AE1" w14:textId="77777777" w:rsidTr="00776BC5">
        <w:trPr>
          <w:trHeight w:val="144"/>
        </w:trPr>
        <w:tc>
          <w:tcPr>
            <w:tcW w:w="812" w:type="dxa"/>
          </w:tcPr>
          <w:p w14:paraId="344793A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say</w:t>
            </w:r>
          </w:p>
        </w:tc>
        <w:tc>
          <w:tcPr>
            <w:tcW w:w="317" w:type="dxa"/>
          </w:tcPr>
          <w:p w14:paraId="38F886A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3CB131E5" w14:textId="77777777" w:rsidTr="00776BC5">
        <w:trPr>
          <w:trHeight w:val="144"/>
        </w:trPr>
        <w:tc>
          <w:tcPr>
            <w:tcW w:w="812" w:type="dxa"/>
          </w:tcPr>
          <w:p w14:paraId="636C5DC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school</w:t>
            </w:r>
          </w:p>
        </w:tc>
        <w:tc>
          <w:tcPr>
            <w:tcW w:w="317" w:type="dxa"/>
          </w:tcPr>
          <w:p w14:paraId="4F564C1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3FD973E" w14:textId="77777777" w:rsidTr="00776BC5">
        <w:trPr>
          <w:trHeight w:val="144"/>
        </w:trPr>
        <w:tc>
          <w:tcPr>
            <w:tcW w:w="812" w:type="dxa"/>
          </w:tcPr>
          <w:p w14:paraId="74D3F27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see</w:t>
            </w:r>
          </w:p>
        </w:tc>
        <w:tc>
          <w:tcPr>
            <w:tcW w:w="317" w:type="dxa"/>
          </w:tcPr>
          <w:p w14:paraId="020A662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631195A1" w14:textId="77777777" w:rsidTr="00776BC5">
        <w:trPr>
          <w:trHeight w:val="144"/>
        </w:trPr>
        <w:tc>
          <w:tcPr>
            <w:tcW w:w="812" w:type="dxa"/>
          </w:tcPr>
          <w:p w14:paraId="12A024C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seed</w:t>
            </w:r>
          </w:p>
        </w:tc>
        <w:tc>
          <w:tcPr>
            <w:tcW w:w="317" w:type="dxa"/>
          </w:tcPr>
          <w:p w14:paraId="24AEDAE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5B705AB2" w14:textId="77777777" w:rsidTr="00776BC5">
        <w:trPr>
          <w:trHeight w:val="144"/>
        </w:trPr>
        <w:tc>
          <w:tcPr>
            <w:tcW w:w="812" w:type="dxa"/>
          </w:tcPr>
          <w:p w14:paraId="34A6320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seven</w:t>
            </w:r>
          </w:p>
        </w:tc>
        <w:tc>
          <w:tcPr>
            <w:tcW w:w="317" w:type="dxa"/>
          </w:tcPr>
          <w:p w14:paraId="66DA300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2F56226D" w14:textId="77777777" w:rsidTr="00776BC5">
        <w:trPr>
          <w:trHeight w:val="144"/>
        </w:trPr>
        <w:tc>
          <w:tcPr>
            <w:tcW w:w="812" w:type="dxa"/>
          </w:tcPr>
          <w:p w14:paraId="005451A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shall</w:t>
            </w:r>
          </w:p>
        </w:tc>
        <w:tc>
          <w:tcPr>
            <w:tcW w:w="317" w:type="dxa"/>
          </w:tcPr>
          <w:p w14:paraId="3DCE531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68883C00" w14:textId="77777777" w:rsidTr="00776BC5">
        <w:trPr>
          <w:trHeight w:val="144"/>
        </w:trPr>
        <w:tc>
          <w:tcPr>
            <w:tcW w:w="812" w:type="dxa"/>
          </w:tcPr>
          <w:p w14:paraId="167370A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she</w:t>
            </w:r>
          </w:p>
        </w:tc>
        <w:tc>
          <w:tcPr>
            <w:tcW w:w="317" w:type="dxa"/>
          </w:tcPr>
          <w:p w14:paraId="65B4EA2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3D27EFA9" w14:textId="77777777" w:rsidTr="00776BC5">
        <w:trPr>
          <w:trHeight w:val="144"/>
        </w:trPr>
        <w:tc>
          <w:tcPr>
            <w:tcW w:w="812" w:type="dxa"/>
          </w:tcPr>
          <w:p w14:paraId="4D72B7A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sheep</w:t>
            </w:r>
          </w:p>
        </w:tc>
        <w:tc>
          <w:tcPr>
            <w:tcW w:w="317" w:type="dxa"/>
          </w:tcPr>
          <w:p w14:paraId="44FD1BF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07D94C7" w14:textId="77777777" w:rsidTr="00776BC5">
        <w:trPr>
          <w:trHeight w:val="144"/>
        </w:trPr>
        <w:tc>
          <w:tcPr>
            <w:tcW w:w="812" w:type="dxa"/>
          </w:tcPr>
          <w:p w14:paraId="4022010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shoe</w:t>
            </w:r>
          </w:p>
        </w:tc>
        <w:tc>
          <w:tcPr>
            <w:tcW w:w="317" w:type="dxa"/>
          </w:tcPr>
          <w:p w14:paraId="738F6E0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362F1C86" w14:textId="77777777" w:rsidTr="00776BC5">
        <w:trPr>
          <w:trHeight w:val="144"/>
        </w:trPr>
        <w:tc>
          <w:tcPr>
            <w:tcW w:w="812" w:type="dxa"/>
          </w:tcPr>
          <w:p w14:paraId="4CC18F0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show</w:t>
            </w:r>
          </w:p>
        </w:tc>
        <w:tc>
          <w:tcPr>
            <w:tcW w:w="317" w:type="dxa"/>
          </w:tcPr>
          <w:p w14:paraId="3897E4B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587969EF" w14:textId="77777777" w:rsidTr="00776BC5">
        <w:trPr>
          <w:trHeight w:val="144"/>
        </w:trPr>
        <w:tc>
          <w:tcPr>
            <w:tcW w:w="812" w:type="dxa"/>
          </w:tcPr>
          <w:p w14:paraId="48660FC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sing</w:t>
            </w:r>
          </w:p>
        </w:tc>
        <w:tc>
          <w:tcPr>
            <w:tcW w:w="317" w:type="dxa"/>
          </w:tcPr>
          <w:p w14:paraId="0E79247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39A2CE83" w14:textId="77777777" w:rsidTr="00776BC5">
        <w:trPr>
          <w:trHeight w:val="144"/>
        </w:trPr>
        <w:tc>
          <w:tcPr>
            <w:tcW w:w="812" w:type="dxa"/>
          </w:tcPr>
          <w:p w14:paraId="44E1DB3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sister</w:t>
            </w:r>
          </w:p>
        </w:tc>
        <w:tc>
          <w:tcPr>
            <w:tcW w:w="317" w:type="dxa"/>
          </w:tcPr>
          <w:p w14:paraId="27A32A8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53FA4CFA" w14:textId="77777777" w:rsidTr="00776BC5">
        <w:trPr>
          <w:trHeight w:val="144"/>
        </w:trPr>
        <w:tc>
          <w:tcPr>
            <w:tcW w:w="812" w:type="dxa"/>
          </w:tcPr>
          <w:p w14:paraId="35D9592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sit</w:t>
            </w:r>
          </w:p>
        </w:tc>
        <w:tc>
          <w:tcPr>
            <w:tcW w:w="317" w:type="dxa"/>
          </w:tcPr>
          <w:p w14:paraId="6E3DCD4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37420B34" w14:textId="77777777" w:rsidTr="00776BC5">
        <w:trPr>
          <w:trHeight w:val="144"/>
        </w:trPr>
        <w:tc>
          <w:tcPr>
            <w:tcW w:w="812" w:type="dxa"/>
          </w:tcPr>
          <w:p w14:paraId="446807A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six</w:t>
            </w:r>
          </w:p>
        </w:tc>
        <w:tc>
          <w:tcPr>
            <w:tcW w:w="317" w:type="dxa"/>
          </w:tcPr>
          <w:p w14:paraId="65F9B28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170A3FDC" w14:textId="77777777" w:rsidTr="00776BC5">
        <w:trPr>
          <w:trHeight w:val="144"/>
        </w:trPr>
        <w:tc>
          <w:tcPr>
            <w:tcW w:w="812" w:type="dxa"/>
          </w:tcPr>
          <w:p w14:paraId="7BB4ABE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</w:p>
        </w:tc>
        <w:tc>
          <w:tcPr>
            <w:tcW w:w="317" w:type="dxa"/>
          </w:tcPr>
          <w:p w14:paraId="5D33608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26C5AA35" w14:textId="77777777" w:rsidTr="00776BC5">
        <w:trPr>
          <w:trHeight w:val="144"/>
        </w:trPr>
        <w:tc>
          <w:tcPr>
            <w:tcW w:w="812" w:type="dxa"/>
          </w:tcPr>
          <w:p w14:paraId="7F408C3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317" w:type="dxa"/>
          </w:tcPr>
          <w:p w14:paraId="6A50547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13BD6D5A" w14:textId="77777777" w:rsidTr="00776BC5">
        <w:trPr>
          <w:trHeight w:val="144"/>
        </w:trPr>
        <w:tc>
          <w:tcPr>
            <w:tcW w:w="812" w:type="dxa"/>
          </w:tcPr>
          <w:p w14:paraId="081F7D9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snow</w:t>
            </w:r>
          </w:p>
        </w:tc>
        <w:tc>
          <w:tcPr>
            <w:tcW w:w="317" w:type="dxa"/>
          </w:tcPr>
          <w:p w14:paraId="3B219E2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01CF1A98" w14:textId="77777777" w:rsidTr="00776BC5">
        <w:trPr>
          <w:trHeight w:val="144"/>
        </w:trPr>
        <w:tc>
          <w:tcPr>
            <w:tcW w:w="812" w:type="dxa"/>
          </w:tcPr>
          <w:p w14:paraId="6518E31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so</w:t>
            </w:r>
          </w:p>
        </w:tc>
        <w:tc>
          <w:tcPr>
            <w:tcW w:w="317" w:type="dxa"/>
          </w:tcPr>
          <w:p w14:paraId="06CD01E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6B29075D" w14:textId="77777777" w:rsidTr="00776BC5">
        <w:trPr>
          <w:trHeight w:val="144"/>
        </w:trPr>
        <w:tc>
          <w:tcPr>
            <w:tcW w:w="812" w:type="dxa"/>
          </w:tcPr>
          <w:p w14:paraId="013BEF9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some</w:t>
            </w:r>
          </w:p>
        </w:tc>
        <w:tc>
          <w:tcPr>
            <w:tcW w:w="317" w:type="dxa"/>
          </w:tcPr>
          <w:p w14:paraId="7364554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2DC8CB21" w14:textId="77777777" w:rsidTr="00776BC5">
        <w:trPr>
          <w:trHeight w:val="144"/>
        </w:trPr>
        <w:tc>
          <w:tcPr>
            <w:tcW w:w="812" w:type="dxa"/>
          </w:tcPr>
          <w:p w14:paraId="200C61D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song</w:t>
            </w:r>
          </w:p>
        </w:tc>
        <w:tc>
          <w:tcPr>
            <w:tcW w:w="317" w:type="dxa"/>
          </w:tcPr>
          <w:p w14:paraId="1611391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089AA409" w14:textId="77777777" w:rsidTr="00776BC5">
        <w:trPr>
          <w:trHeight w:val="144"/>
        </w:trPr>
        <w:tc>
          <w:tcPr>
            <w:tcW w:w="812" w:type="dxa"/>
          </w:tcPr>
          <w:p w14:paraId="0B25704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soon</w:t>
            </w:r>
          </w:p>
        </w:tc>
        <w:tc>
          <w:tcPr>
            <w:tcW w:w="317" w:type="dxa"/>
          </w:tcPr>
          <w:p w14:paraId="3652267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53C0A664" w14:textId="77777777" w:rsidTr="00776BC5">
        <w:trPr>
          <w:trHeight w:val="144"/>
        </w:trPr>
        <w:tc>
          <w:tcPr>
            <w:tcW w:w="812" w:type="dxa"/>
          </w:tcPr>
          <w:p w14:paraId="2F93A9F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squirrel</w:t>
            </w:r>
          </w:p>
        </w:tc>
        <w:tc>
          <w:tcPr>
            <w:tcW w:w="317" w:type="dxa"/>
          </w:tcPr>
          <w:p w14:paraId="4EEC212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5D082F52" w14:textId="77777777" w:rsidTr="00776BC5">
        <w:trPr>
          <w:trHeight w:val="144"/>
        </w:trPr>
        <w:tc>
          <w:tcPr>
            <w:tcW w:w="812" w:type="dxa"/>
          </w:tcPr>
          <w:p w14:paraId="20BC204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start</w:t>
            </w:r>
          </w:p>
        </w:tc>
        <w:tc>
          <w:tcPr>
            <w:tcW w:w="317" w:type="dxa"/>
          </w:tcPr>
          <w:p w14:paraId="6C2EDE0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0FD3D792" w14:textId="77777777" w:rsidTr="00776BC5">
        <w:trPr>
          <w:trHeight w:val="144"/>
        </w:trPr>
        <w:tc>
          <w:tcPr>
            <w:tcW w:w="812" w:type="dxa"/>
          </w:tcPr>
          <w:p w14:paraId="1E0C3DF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stick</w:t>
            </w:r>
          </w:p>
        </w:tc>
        <w:tc>
          <w:tcPr>
            <w:tcW w:w="317" w:type="dxa"/>
          </w:tcPr>
          <w:p w14:paraId="56B2437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05C60E3" w14:textId="77777777" w:rsidTr="00776BC5">
        <w:trPr>
          <w:trHeight w:val="144"/>
        </w:trPr>
        <w:tc>
          <w:tcPr>
            <w:tcW w:w="812" w:type="dxa"/>
          </w:tcPr>
          <w:p w14:paraId="4D01C89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stop</w:t>
            </w:r>
          </w:p>
        </w:tc>
        <w:tc>
          <w:tcPr>
            <w:tcW w:w="317" w:type="dxa"/>
          </w:tcPr>
          <w:p w14:paraId="587A214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7259EFDD" w14:textId="77777777" w:rsidTr="00776BC5">
        <w:trPr>
          <w:trHeight w:val="144"/>
        </w:trPr>
        <w:tc>
          <w:tcPr>
            <w:tcW w:w="812" w:type="dxa"/>
          </w:tcPr>
          <w:p w14:paraId="52FDBD1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street</w:t>
            </w:r>
          </w:p>
        </w:tc>
        <w:tc>
          <w:tcPr>
            <w:tcW w:w="317" w:type="dxa"/>
          </w:tcPr>
          <w:p w14:paraId="6B4C8A1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18EF868D" w14:textId="77777777" w:rsidTr="00776BC5">
        <w:trPr>
          <w:trHeight w:val="144"/>
        </w:trPr>
        <w:tc>
          <w:tcPr>
            <w:tcW w:w="812" w:type="dxa"/>
          </w:tcPr>
          <w:p w14:paraId="7F53DFF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317" w:type="dxa"/>
          </w:tcPr>
          <w:p w14:paraId="4FC3786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1FD45132" w14:textId="77777777" w:rsidTr="00776BC5">
        <w:trPr>
          <w:trHeight w:val="144"/>
        </w:trPr>
        <w:tc>
          <w:tcPr>
            <w:tcW w:w="812" w:type="dxa"/>
          </w:tcPr>
          <w:p w14:paraId="3809955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317" w:type="dxa"/>
          </w:tcPr>
          <w:p w14:paraId="62B39E7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E467C6C" w14:textId="77777777" w:rsidTr="00776BC5">
        <w:trPr>
          <w:trHeight w:val="144"/>
        </w:trPr>
        <w:tc>
          <w:tcPr>
            <w:tcW w:w="812" w:type="dxa"/>
          </w:tcPr>
          <w:p w14:paraId="2F3BA39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take</w:t>
            </w:r>
          </w:p>
        </w:tc>
        <w:tc>
          <w:tcPr>
            <w:tcW w:w="317" w:type="dxa"/>
          </w:tcPr>
          <w:p w14:paraId="1DFF82B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01E94267" w14:textId="77777777" w:rsidTr="00776BC5">
        <w:trPr>
          <w:trHeight w:val="144"/>
        </w:trPr>
        <w:tc>
          <w:tcPr>
            <w:tcW w:w="812" w:type="dxa"/>
          </w:tcPr>
          <w:p w14:paraId="2120223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tell</w:t>
            </w:r>
          </w:p>
        </w:tc>
        <w:tc>
          <w:tcPr>
            <w:tcW w:w="317" w:type="dxa"/>
          </w:tcPr>
          <w:p w14:paraId="68CC551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489CEE0A" w14:textId="77777777" w:rsidTr="00776BC5">
        <w:trPr>
          <w:trHeight w:val="144"/>
        </w:trPr>
        <w:tc>
          <w:tcPr>
            <w:tcW w:w="812" w:type="dxa"/>
          </w:tcPr>
          <w:p w14:paraId="6CA5243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ten</w:t>
            </w:r>
          </w:p>
        </w:tc>
        <w:tc>
          <w:tcPr>
            <w:tcW w:w="317" w:type="dxa"/>
          </w:tcPr>
          <w:p w14:paraId="166C023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2B0BFC4B" w14:textId="77777777" w:rsidTr="00776BC5">
        <w:trPr>
          <w:trHeight w:val="144"/>
        </w:trPr>
        <w:tc>
          <w:tcPr>
            <w:tcW w:w="812" w:type="dxa"/>
          </w:tcPr>
          <w:p w14:paraId="4764C01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thank</w:t>
            </w:r>
          </w:p>
        </w:tc>
        <w:tc>
          <w:tcPr>
            <w:tcW w:w="317" w:type="dxa"/>
          </w:tcPr>
          <w:p w14:paraId="7F2AE12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41675034" w14:textId="77777777" w:rsidTr="00776BC5">
        <w:trPr>
          <w:trHeight w:val="144"/>
        </w:trPr>
        <w:tc>
          <w:tcPr>
            <w:tcW w:w="812" w:type="dxa"/>
          </w:tcPr>
          <w:p w14:paraId="05DA976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that</w:t>
            </w:r>
          </w:p>
        </w:tc>
        <w:tc>
          <w:tcPr>
            <w:tcW w:w="317" w:type="dxa"/>
          </w:tcPr>
          <w:p w14:paraId="2DEEE8D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292C52F8" w14:textId="77777777" w:rsidTr="00776BC5">
        <w:trPr>
          <w:trHeight w:val="144"/>
        </w:trPr>
        <w:tc>
          <w:tcPr>
            <w:tcW w:w="812" w:type="dxa"/>
          </w:tcPr>
          <w:p w14:paraId="337CBB6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</w:p>
        </w:tc>
        <w:tc>
          <w:tcPr>
            <w:tcW w:w="317" w:type="dxa"/>
          </w:tcPr>
          <w:p w14:paraId="532E101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1A2FDCCD" w14:textId="77777777" w:rsidTr="00776BC5">
        <w:trPr>
          <w:trHeight w:val="144"/>
        </w:trPr>
        <w:tc>
          <w:tcPr>
            <w:tcW w:w="812" w:type="dxa"/>
          </w:tcPr>
          <w:p w14:paraId="2477BD4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their</w:t>
            </w:r>
          </w:p>
        </w:tc>
        <w:tc>
          <w:tcPr>
            <w:tcW w:w="317" w:type="dxa"/>
          </w:tcPr>
          <w:p w14:paraId="20A5F83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7A451A09" w14:textId="77777777" w:rsidTr="00776BC5">
        <w:trPr>
          <w:trHeight w:val="144"/>
        </w:trPr>
        <w:tc>
          <w:tcPr>
            <w:tcW w:w="812" w:type="dxa"/>
          </w:tcPr>
          <w:p w14:paraId="39366C4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them</w:t>
            </w:r>
          </w:p>
        </w:tc>
        <w:tc>
          <w:tcPr>
            <w:tcW w:w="317" w:type="dxa"/>
          </w:tcPr>
          <w:p w14:paraId="77E3D3E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5BAF887C" w14:textId="77777777" w:rsidTr="00776BC5">
        <w:trPr>
          <w:trHeight w:val="144"/>
        </w:trPr>
        <w:tc>
          <w:tcPr>
            <w:tcW w:w="812" w:type="dxa"/>
          </w:tcPr>
          <w:p w14:paraId="4804B24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then</w:t>
            </w:r>
          </w:p>
        </w:tc>
        <w:tc>
          <w:tcPr>
            <w:tcW w:w="317" w:type="dxa"/>
          </w:tcPr>
          <w:p w14:paraId="7738DE2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716D0AC2" w14:textId="77777777" w:rsidTr="00776BC5">
        <w:trPr>
          <w:trHeight w:val="144"/>
        </w:trPr>
        <w:tc>
          <w:tcPr>
            <w:tcW w:w="812" w:type="dxa"/>
          </w:tcPr>
          <w:p w14:paraId="7813E2D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there</w:t>
            </w:r>
          </w:p>
        </w:tc>
        <w:tc>
          <w:tcPr>
            <w:tcW w:w="317" w:type="dxa"/>
          </w:tcPr>
          <w:p w14:paraId="2DF37F7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115ACA6A" w14:textId="77777777" w:rsidTr="00776BC5">
        <w:trPr>
          <w:trHeight w:val="144"/>
        </w:trPr>
        <w:tc>
          <w:tcPr>
            <w:tcW w:w="812" w:type="dxa"/>
          </w:tcPr>
          <w:p w14:paraId="7F42A63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these</w:t>
            </w:r>
          </w:p>
        </w:tc>
        <w:tc>
          <w:tcPr>
            <w:tcW w:w="317" w:type="dxa"/>
          </w:tcPr>
          <w:p w14:paraId="3AEF81F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22869017" w14:textId="77777777" w:rsidTr="00776BC5">
        <w:trPr>
          <w:trHeight w:val="144"/>
        </w:trPr>
        <w:tc>
          <w:tcPr>
            <w:tcW w:w="812" w:type="dxa"/>
          </w:tcPr>
          <w:p w14:paraId="6313EF8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they</w:t>
            </w:r>
          </w:p>
        </w:tc>
        <w:tc>
          <w:tcPr>
            <w:tcW w:w="317" w:type="dxa"/>
          </w:tcPr>
          <w:p w14:paraId="0ED87ED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551A10DF" w14:textId="77777777" w:rsidTr="00776BC5">
        <w:trPr>
          <w:trHeight w:val="144"/>
        </w:trPr>
        <w:tc>
          <w:tcPr>
            <w:tcW w:w="812" w:type="dxa"/>
          </w:tcPr>
          <w:p w14:paraId="1F528C9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thing</w:t>
            </w:r>
          </w:p>
        </w:tc>
        <w:tc>
          <w:tcPr>
            <w:tcW w:w="317" w:type="dxa"/>
          </w:tcPr>
          <w:p w14:paraId="3CE916B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1070EAC2" w14:textId="77777777" w:rsidTr="00776BC5">
        <w:trPr>
          <w:trHeight w:val="144"/>
        </w:trPr>
        <w:tc>
          <w:tcPr>
            <w:tcW w:w="812" w:type="dxa"/>
          </w:tcPr>
          <w:p w14:paraId="64062E6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think</w:t>
            </w:r>
          </w:p>
        </w:tc>
        <w:tc>
          <w:tcPr>
            <w:tcW w:w="317" w:type="dxa"/>
          </w:tcPr>
          <w:p w14:paraId="5C2EF4C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64B079EB" w14:textId="77777777" w:rsidTr="00776BC5">
        <w:trPr>
          <w:trHeight w:val="144"/>
        </w:trPr>
        <w:tc>
          <w:tcPr>
            <w:tcW w:w="812" w:type="dxa"/>
          </w:tcPr>
          <w:p w14:paraId="56EAC90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</w:p>
        </w:tc>
        <w:tc>
          <w:tcPr>
            <w:tcW w:w="317" w:type="dxa"/>
          </w:tcPr>
          <w:p w14:paraId="082DEB8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10FDEA97" w14:textId="77777777" w:rsidTr="00776BC5">
        <w:trPr>
          <w:trHeight w:val="144"/>
        </w:trPr>
        <w:tc>
          <w:tcPr>
            <w:tcW w:w="812" w:type="dxa"/>
          </w:tcPr>
          <w:p w14:paraId="6142263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those</w:t>
            </w:r>
          </w:p>
        </w:tc>
        <w:tc>
          <w:tcPr>
            <w:tcW w:w="317" w:type="dxa"/>
          </w:tcPr>
          <w:p w14:paraId="41C0801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1550F633" w14:textId="77777777" w:rsidTr="00776BC5">
        <w:trPr>
          <w:trHeight w:val="144"/>
        </w:trPr>
        <w:tc>
          <w:tcPr>
            <w:tcW w:w="812" w:type="dxa"/>
          </w:tcPr>
          <w:p w14:paraId="781D513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three</w:t>
            </w:r>
          </w:p>
        </w:tc>
        <w:tc>
          <w:tcPr>
            <w:tcW w:w="317" w:type="dxa"/>
          </w:tcPr>
          <w:p w14:paraId="17C2555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2A202877" w14:textId="77777777" w:rsidTr="00776BC5">
        <w:trPr>
          <w:trHeight w:val="144"/>
        </w:trPr>
        <w:tc>
          <w:tcPr>
            <w:tcW w:w="812" w:type="dxa"/>
          </w:tcPr>
          <w:p w14:paraId="5E01C53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317" w:type="dxa"/>
          </w:tcPr>
          <w:p w14:paraId="04F79BC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055F3DF1" w14:textId="77777777" w:rsidTr="00776BC5">
        <w:trPr>
          <w:trHeight w:val="144"/>
        </w:trPr>
        <w:tc>
          <w:tcPr>
            <w:tcW w:w="812" w:type="dxa"/>
          </w:tcPr>
          <w:p w14:paraId="2EBD2AC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317" w:type="dxa"/>
          </w:tcPr>
          <w:p w14:paraId="2A1F146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35B24C03" w14:textId="77777777" w:rsidTr="00776BC5">
        <w:trPr>
          <w:trHeight w:val="144"/>
        </w:trPr>
        <w:tc>
          <w:tcPr>
            <w:tcW w:w="812" w:type="dxa"/>
          </w:tcPr>
          <w:p w14:paraId="31D7FDB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today</w:t>
            </w:r>
          </w:p>
        </w:tc>
        <w:tc>
          <w:tcPr>
            <w:tcW w:w="317" w:type="dxa"/>
          </w:tcPr>
          <w:p w14:paraId="462C89E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31405FE7" w14:textId="77777777" w:rsidTr="00776BC5">
        <w:trPr>
          <w:trHeight w:val="144"/>
        </w:trPr>
        <w:tc>
          <w:tcPr>
            <w:tcW w:w="812" w:type="dxa"/>
          </w:tcPr>
          <w:p w14:paraId="141AEFA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together</w:t>
            </w:r>
          </w:p>
        </w:tc>
        <w:tc>
          <w:tcPr>
            <w:tcW w:w="317" w:type="dxa"/>
          </w:tcPr>
          <w:p w14:paraId="6869787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710BE6EB" w14:textId="77777777" w:rsidTr="00776BC5">
        <w:trPr>
          <w:trHeight w:val="144"/>
        </w:trPr>
        <w:tc>
          <w:tcPr>
            <w:tcW w:w="812" w:type="dxa"/>
          </w:tcPr>
          <w:p w14:paraId="0DABEA8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too</w:t>
            </w:r>
          </w:p>
        </w:tc>
        <w:tc>
          <w:tcPr>
            <w:tcW w:w="317" w:type="dxa"/>
          </w:tcPr>
          <w:p w14:paraId="174FF23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24E9BBDB" w14:textId="77777777" w:rsidTr="00776BC5">
        <w:trPr>
          <w:trHeight w:val="144"/>
        </w:trPr>
        <w:tc>
          <w:tcPr>
            <w:tcW w:w="812" w:type="dxa"/>
          </w:tcPr>
          <w:p w14:paraId="70A6B56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top</w:t>
            </w:r>
          </w:p>
        </w:tc>
        <w:tc>
          <w:tcPr>
            <w:tcW w:w="317" w:type="dxa"/>
          </w:tcPr>
          <w:p w14:paraId="4689861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316785E0" w14:textId="77777777" w:rsidTr="00776BC5">
        <w:trPr>
          <w:trHeight w:val="144"/>
        </w:trPr>
        <w:tc>
          <w:tcPr>
            <w:tcW w:w="812" w:type="dxa"/>
          </w:tcPr>
          <w:p w14:paraId="35D88D7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toy</w:t>
            </w:r>
          </w:p>
        </w:tc>
        <w:tc>
          <w:tcPr>
            <w:tcW w:w="317" w:type="dxa"/>
          </w:tcPr>
          <w:p w14:paraId="4FB6C31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327E96C5" w14:textId="77777777" w:rsidTr="00776BC5">
        <w:trPr>
          <w:trHeight w:val="144"/>
        </w:trPr>
        <w:tc>
          <w:tcPr>
            <w:tcW w:w="812" w:type="dxa"/>
          </w:tcPr>
          <w:p w14:paraId="6B87BC8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tree</w:t>
            </w:r>
          </w:p>
        </w:tc>
        <w:tc>
          <w:tcPr>
            <w:tcW w:w="317" w:type="dxa"/>
          </w:tcPr>
          <w:p w14:paraId="5157DB2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24D143F5" w14:textId="77777777" w:rsidTr="00776BC5">
        <w:trPr>
          <w:trHeight w:val="144"/>
        </w:trPr>
        <w:tc>
          <w:tcPr>
            <w:tcW w:w="812" w:type="dxa"/>
          </w:tcPr>
          <w:p w14:paraId="3D6AE13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try</w:t>
            </w:r>
          </w:p>
        </w:tc>
        <w:tc>
          <w:tcPr>
            <w:tcW w:w="317" w:type="dxa"/>
          </w:tcPr>
          <w:p w14:paraId="484F49D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04F2A285" w14:textId="77777777" w:rsidTr="00776BC5">
        <w:trPr>
          <w:trHeight w:val="144"/>
        </w:trPr>
        <w:tc>
          <w:tcPr>
            <w:tcW w:w="812" w:type="dxa"/>
          </w:tcPr>
          <w:p w14:paraId="0B28C8F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two</w:t>
            </w:r>
          </w:p>
        </w:tc>
        <w:tc>
          <w:tcPr>
            <w:tcW w:w="317" w:type="dxa"/>
          </w:tcPr>
          <w:p w14:paraId="36B2D06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24B98A99" w14:textId="77777777" w:rsidTr="00776BC5">
        <w:trPr>
          <w:trHeight w:val="144"/>
        </w:trPr>
        <w:tc>
          <w:tcPr>
            <w:tcW w:w="812" w:type="dxa"/>
          </w:tcPr>
          <w:p w14:paraId="6B516F4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</w:p>
        </w:tc>
        <w:tc>
          <w:tcPr>
            <w:tcW w:w="317" w:type="dxa"/>
          </w:tcPr>
          <w:p w14:paraId="2E26E20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06454ED8" w14:textId="77777777" w:rsidTr="00776BC5">
        <w:trPr>
          <w:trHeight w:val="144"/>
        </w:trPr>
        <w:tc>
          <w:tcPr>
            <w:tcW w:w="812" w:type="dxa"/>
          </w:tcPr>
          <w:p w14:paraId="7D06CC9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317" w:type="dxa"/>
          </w:tcPr>
          <w:p w14:paraId="08E2F7B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65170F36" w14:textId="77777777" w:rsidTr="00776BC5">
        <w:trPr>
          <w:trHeight w:val="144"/>
        </w:trPr>
        <w:tc>
          <w:tcPr>
            <w:tcW w:w="812" w:type="dxa"/>
          </w:tcPr>
          <w:p w14:paraId="2BEE6C8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upon</w:t>
            </w:r>
          </w:p>
        </w:tc>
        <w:tc>
          <w:tcPr>
            <w:tcW w:w="317" w:type="dxa"/>
          </w:tcPr>
          <w:p w14:paraId="74C5D8B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52CEAD1E" w14:textId="77777777" w:rsidTr="00776BC5">
        <w:trPr>
          <w:trHeight w:val="144"/>
        </w:trPr>
        <w:tc>
          <w:tcPr>
            <w:tcW w:w="812" w:type="dxa"/>
          </w:tcPr>
          <w:p w14:paraId="40AF6FD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</w:p>
        </w:tc>
        <w:tc>
          <w:tcPr>
            <w:tcW w:w="317" w:type="dxa"/>
          </w:tcPr>
          <w:p w14:paraId="25629A8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06BF9B1B" w14:textId="77777777" w:rsidTr="00776BC5">
        <w:trPr>
          <w:trHeight w:val="144"/>
        </w:trPr>
        <w:tc>
          <w:tcPr>
            <w:tcW w:w="812" w:type="dxa"/>
          </w:tcPr>
          <w:p w14:paraId="5DD438B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317" w:type="dxa"/>
          </w:tcPr>
          <w:p w14:paraId="3190454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27F11B47" w14:textId="77777777" w:rsidTr="00776BC5">
        <w:trPr>
          <w:trHeight w:val="144"/>
        </w:trPr>
        <w:tc>
          <w:tcPr>
            <w:tcW w:w="812" w:type="dxa"/>
          </w:tcPr>
          <w:p w14:paraId="7FADFF2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very</w:t>
            </w:r>
          </w:p>
        </w:tc>
        <w:tc>
          <w:tcPr>
            <w:tcW w:w="317" w:type="dxa"/>
          </w:tcPr>
          <w:p w14:paraId="5122325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01E9FF7D" w14:textId="77777777" w:rsidTr="00776BC5">
        <w:trPr>
          <w:trHeight w:val="144"/>
        </w:trPr>
        <w:tc>
          <w:tcPr>
            <w:tcW w:w="812" w:type="dxa"/>
          </w:tcPr>
          <w:p w14:paraId="67B0421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walk</w:t>
            </w:r>
          </w:p>
        </w:tc>
        <w:tc>
          <w:tcPr>
            <w:tcW w:w="317" w:type="dxa"/>
          </w:tcPr>
          <w:p w14:paraId="6FE366C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2BA31C2B" w14:textId="77777777" w:rsidTr="00776BC5">
        <w:trPr>
          <w:trHeight w:val="144"/>
        </w:trPr>
        <w:tc>
          <w:tcPr>
            <w:tcW w:w="812" w:type="dxa"/>
          </w:tcPr>
          <w:p w14:paraId="08FB1E2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want</w:t>
            </w:r>
          </w:p>
        </w:tc>
        <w:tc>
          <w:tcPr>
            <w:tcW w:w="317" w:type="dxa"/>
          </w:tcPr>
          <w:p w14:paraId="24C16DE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6D9E8645" w14:textId="77777777" w:rsidTr="00776BC5">
        <w:trPr>
          <w:trHeight w:val="144"/>
        </w:trPr>
        <w:tc>
          <w:tcPr>
            <w:tcW w:w="812" w:type="dxa"/>
          </w:tcPr>
          <w:p w14:paraId="2B7C6A9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warm</w:t>
            </w:r>
          </w:p>
        </w:tc>
        <w:tc>
          <w:tcPr>
            <w:tcW w:w="317" w:type="dxa"/>
          </w:tcPr>
          <w:p w14:paraId="5F12C1B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776BC5" w:rsidRPr="00776BC5" w14:paraId="77E5EDA9" w14:textId="77777777" w:rsidTr="00776BC5">
        <w:trPr>
          <w:trHeight w:val="144"/>
        </w:trPr>
        <w:tc>
          <w:tcPr>
            <w:tcW w:w="812" w:type="dxa"/>
          </w:tcPr>
          <w:p w14:paraId="7592061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was</w:t>
            </w:r>
          </w:p>
        </w:tc>
        <w:tc>
          <w:tcPr>
            <w:tcW w:w="317" w:type="dxa"/>
          </w:tcPr>
          <w:p w14:paraId="7E00987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268BAA8F" w14:textId="77777777" w:rsidTr="00776BC5">
        <w:trPr>
          <w:trHeight w:val="144"/>
        </w:trPr>
        <w:tc>
          <w:tcPr>
            <w:tcW w:w="812" w:type="dxa"/>
          </w:tcPr>
          <w:p w14:paraId="4ADB63E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wash</w:t>
            </w:r>
          </w:p>
        </w:tc>
        <w:tc>
          <w:tcPr>
            <w:tcW w:w="317" w:type="dxa"/>
          </w:tcPr>
          <w:p w14:paraId="5D948A5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2F8860DF" w14:textId="77777777" w:rsidTr="00776BC5">
        <w:trPr>
          <w:trHeight w:val="144"/>
        </w:trPr>
        <w:tc>
          <w:tcPr>
            <w:tcW w:w="812" w:type="dxa"/>
          </w:tcPr>
          <w:p w14:paraId="571AF4F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watch</w:t>
            </w:r>
          </w:p>
        </w:tc>
        <w:tc>
          <w:tcPr>
            <w:tcW w:w="317" w:type="dxa"/>
          </w:tcPr>
          <w:p w14:paraId="4034400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2ED3B506" w14:textId="77777777" w:rsidTr="00776BC5">
        <w:trPr>
          <w:trHeight w:val="144"/>
        </w:trPr>
        <w:tc>
          <w:tcPr>
            <w:tcW w:w="812" w:type="dxa"/>
          </w:tcPr>
          <w:p w14:paraId="1DF9242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317" w:type="dxa"/>
          </w:tcPr>
          <w:p w14:paraId="79EDB20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6EA6D0AA" w14:textId="77777777" w:rsidTr="00776BC5">
        <w:trPr>
          <w:trHeight w:val="144"/>
        </w:trPr>
        <w:tc>
          <w:tcPr>
            <w:tcW w:w="812" w:type="dxa"/>
          </w:tcPr>
          <w:p w14:paraId="0AD4720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way</w:t>
            </w:r>
          </w:p>
        </w:tc>
        <w:tc>
          <w:tcPr>
            <w:tcW w:w="317" w:type="dxa"/>
          </w:tcPr>
          <w:p w14:paraId="1327885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5958CD58" w14:textId="77777777" w:rsidTr="00776BC5">
        <w:trPr>
          <w:trHeight w:val="144"/>
        </w:trPr>
        <w:tc>
          <w:tcPr>
            <w:tcW w:w="812" w:type="dxa"/>
          </w:tcPr>
          <w:p w14:paraId="10A0002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we</w:t>
            </w:r>
          </w:p>
        </w:tc>
        <w:tc>
          <w:tcPr>
            <w:tcW w:w="317" w:type="dxa"/>
          </w:tcPr>
          <w:p w14:paraId="653264F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77B59900" w14:textId="77777777" w:rsidTr="00776BC5">
        <w:trPr>
          <w:trHeight w:val="144"/>
        </w:trPr>
        <w:tc>
          <w:tcPr>
            <w:tcW w:w="812" w:type="dxa"/>
          </w:tcPr>
          <w:p w14:paraId="3ECA92D8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well</w:t>
            </w:r>
          </w:p>
        </w:tc>
        <w:tc>
          <w:tcPr>
            <w:tcW w:w="317" w:type="dxa"/>
          </w:tcPr>
          <w:p w14:paraId="7C70353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225E4A62" w14:textId="77777777" w:rsidTr="00776BC5">
        <w:trPr>
          <w:trHeight w:val="144"/>
        </w:trPr>
        <w:tc>
          <w:tcPr>
            <w:tcW w:w="812" w:type="dxa"/>
          </w:tcPr>
          <w:p w14:paraId="0CBB8D1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went</w:t>
            </w:r>
          </w:p>
        </w:tc>
        <w:tc>
          <w:tcPr>
            <w:tcW w:w="317" w:type="dxa"/>
          </w:tcPr>
          <w:p w14:paraId="12214B9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016BE39F" w14:textId="77777777" w:rsidTr="00776BC5">
        <w:trPr>
          <w:trHeight w:val="144"/>
        </w:trPr>
        <w:tc>
          <w:tcPr>
            <w:tcW w:w="812" w:type="dxa"/>
          </w:tcPr>
          <w:p w14:paraId="1658599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</w:p>
        </w:tc>
        <w:tc>
          <w:tcPr>
            <w:tcW w:w="317" w:type="dxa"/>
          </w:tcPr>
          <w:p w14:paraId="56727E8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64DA4062" w14:textId="77777777" w:rsidTr="00776BC5">
        <w:trPr>
          <w:trHeight w:val="144"/>
        </w:trPr>
        <w:tc>
          <w:tcPr>
            <w:tcW w:w="812" w:type="dxa"/>
          </w:tcPr>
          <w:p w14:paraId="23080C8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what</w:t>
            </w:r>
          </w:p>
        </w:tc>
        <w:tc>
          <w:tcPr>
            <w:tcW w:w="317" w:type="dxa"/>
          </w:tcPr>
          <w:p w14:paraId="06D6432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337C91AB" w14:textId="77777777" w:rsidTr="00776BC5">
        <w:trPr>
          <w:trHeight w:val="144"/>
        </w:trPr>
        <w:tc>
          <w:tcPr>
            <w:tcW w:w="812" w:type="dxa"/>
          </w:tcPr>
          <w:p w14:paraId="23E4EDA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when</w:t>
            </w:r>
          </w:p>
        </w:tc>
        <w:tc>
          <w:tcPr>
            <w:tcW w:w="317" w:type="dxa"/>
          </w:tcPr>
          <w:p w14:paraId="207E973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776BC5" w:rsidRPr="00776BC5" w14:paraId="785B3790" w14:textId="77777777" w:rsidTr="00776BC5">
        <w:trPr>
          <w:trHeight w:val="144"/>
        </w:trPr>
        <w:tc>
          <w:tcPr>
            <w:tcW w:w="812" w:type="dxa"/>
          </w:tcPr>
          <w:p w14:paraId="4CED21C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where</w:t>
            </w:r>
          </w:p>
        </w:tc>
        <w:tc>
          <w:tcPr>
            <w:tcW w:w="317" w:type="dxa"/>
          </w:tcPr>
          <w:p w14:paraId="403625F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2B2C8613" w14:textId="77777777" w:rsidTr="00776BC5">
        <w:trPr>
          <w:trHeight w:val="144"/>
        </w:trPr>
        <w:tc>
          <w:tcPr>
            <w:tcW w:w="812" w:type="dxa"/>
          </w:tcPr>
          <w:p w14:paraId="5E6F906A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which</w:t>
            </w:r>
          </w:p>
        </w:tc>
        <w:tc>
          <w:tcPr>
            <w:tcW w:w="317" w:type="dxa"/>
          </w:tcPr>
          <w:p w14:paraId="79040B2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0FB9903D" w14:textId="77777777" w:rsidTr="00776BC5">
        <w:trPr>
          <w:trHeight w:val="144"/>
        </w:trPr>
        <w:tc>
          <w:tcPr>
            <w:tcW w:w="812" w:type="dxa"/>
          </w:tcPr>
          <w:p w14:paraId="662055A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317" w:type="dxa"/>
          </w:tcPr>
          <w:p w14:paraId="0182BDD7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561F9AEF" w14:textId="77777777" w:rsidTr="00776BC5">
        <w:trPr>
          <w:trHeight w:val="144"/>
        </w:trPr>
        <w:tc>
          <w:tcPr>
            <w:tcW w:w="812" w:type="dxa"/>
          </w:tcPr>
          <w:p w14:paraId="5CDF314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who</w:t>
            </w:r>
          </w:p>
        </w:tc>
        <w:tc>
          <w:tcPr>
            <w:tcW w:w="317" w:type="dxa"/>
          </w:tcPr>
          <w:p w14:paraId="797344B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200530DD" w14:textId="77777777" w:rsidTr="00776BC5">
        <w:trPr>
          <w:trHeight w:val="144"/>
        </w:trPr>
        <w:tc>
          <w:tcPr>
            <w:tcW w:w="812" w:type="dxa"/>
          </w:tcPr>
          <w:p w14:paraId="1587B23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why</w:t>
            </w:r>
          </w:p>
        </w:tc>
        <w:tc>
          <w:tcPr>
            <w:tcW w:w="317" w:type="dxa"/>
          </w:tcPr>
          <w:p w14:paraId="11CDD23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7B8C1B71" w14:textId="77777777" w:rsidTr="00776BC5">
        <w:trPr>
          <w:trHeight w:val="144"/>
        </w:trPr>
        <w:tc>
          <w:tcPr>
            <w:tcW w:w="812" w:type="dxa"/>
          </w:tcPr>
          <w:p w14:paraId="0230555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will</w:t>
            </w:r>
          </w:p>
        </w:tc>
        <w:tc>
          <w:tcPr>
            <w:tcW w:w="317" w:type="dxa"/>
          </w:tcPr>
          <w:p w14:paraId="1345E5C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18913D8D" w14:textId="77777777" w:rsidTr="00776BC5">
        <w:trPr>
          <w:trHeight w:val="144"/>
        </w:trPr>
        <w:tc>
          <w:tcPr>
            <w:tcW w:w="812" w:type="dxa"/>
          </w:tcPr>
          <w:p w14:paraId="4905B85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wind</w:t>
            </w:r>
          </w:p>
        </w:tc>
        <w:tc>
          <w:tcPr>
            <w:tcW w:w="317" w:type="dxa"/>
          </w:tcPr>
          <w:p w14:paraId="7B7D7F8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0591015B" w14:textId="77777777" w:rsidTr="00776BC5">
        <w:trPr>
          <w:trHeight w:val="144"/>
        </w:trPr>
        <w:tc>
          <w:tcPr>
            <w:tcW w:w="812" w:type="dxa"/>
          </w:tcPr>
          <w:p w14:paraId="16F2FB0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window</w:t>
            </w:r>
          </w:p>
        </w:tc>
        <w:tc>
          <w:tcPr>
            <w:tcW w:w="317" w:type="dxa"/>
          </w:tcPr>
          <w:p w14:paraId="0294125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465AFB69" w14:textId="77777777" w:rsidTr="00776BC5">
        <w:trPr>
          <w:trHeight w:val="144"/>
        </w:trPr>
        <w:tc>
          <w:tcPr>
            <w:tcW w:w="812" w:type="dxa"/>
          </w:tcPr>
          <w:p w14:paraId="26EDC0C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wish</w:t>
            </w:r>
          </w:p>
        </w:tc>
        <w:tc>
          <w:tcPr>
            <w:tcW w:w="317" w:type="dxa"/>
          </w:tcPr>
          <w:p w14:paraId="0A0A408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388F2E99" w14:textId="77777777" w:rsidTr="00776BC5">
        <w:trPr>
          <w:trHeight w:val="144"/>
        </w:trPr>
        <w:tc>
          <w:tcPr>
            <w:tcW w:w="812" w:type="dxa"/>
          </w:tcPr>
          <w:p w14:paraId="2B6BC459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</w:p>
        </w:tc>
        <w:tc>
          <w:tcPr>
            <w:tcW w:w="317" w:type="dxa"/>
          </w:tcPr>
          <w:p w14:paraId="60585A5B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2FFD9548" w14:textId="77777777" w:rsidTr="00776BC5">
        <w:trPr>
          <w:trHeight w:val="144"/>
        </w:trPr>
        <w:tc>
          <w:tcPr>
            <w:tcW w:w="812" w:type="dxa"/>
          </w:tcPr>
          <w:p w14:paraId="67FB7FBE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wood</w:t>
            </w:r>
          </w:p>
        </w:tc>
        <w:tc>
          <w:tcPr>
            <w:tcW w:w="317" w:type="dxa"/>
          </w:tcPr>
          <w:p w14:paraId="366085E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6BC5" w:rsidRPr="00776BC5" w14:paraId="41147C17" w14:textId="77777777" w:rsidTr="00776BC5">
        <w:trPr>
          <w:trHeight w:val="144"/>
        </w:trPr>
        <w:tc>
          <w:tcPr>
            <w:tcW w:w="812" w:type="dxa"/>
          </w:tcPr>
          <w:p w14:paraId="2E54C4FF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</w:p>
        </w:tc>
        <w:tc>
          <w:tcPr>
            <w:tcW w:w="317" w:type="dxa"/>
          </w:tcPr>
          <w:p w14:paraId="05163C5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26D39915" w14:textId="77777777" w:rsidTr="00776BC5">
        <w:trPr>
          <w:trHeight w:val="144"/>
        </w:trPr>
        <w:tc>
          <w:tcPr>
            <w:tcW w:w="812" w:type="dxa"/>
          </w:tcPr>
          <w:p w14:paraId="49E94C95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would</w:t>
            </w:r>
          </w:p>
        </w:tc>
        <w:tc>
          <w:tcPr>
            <w:tcW w:w="317" w:type="dxa"/>
          </w:tcPr>
          <w:p w14:paraId="162BBBE2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7538D0CB" w14:textId="77777777" w:rsidTr="00776BC5">
        <w:trPr>
          <w:trHeight w:val="144"/>
        </w:trPr>
        <w:tc>
          <w:tcPr>
            <w:tcW w:w="812" w:type="dxa"/>
          </w:tcPr>
          <w:p w14:paraId="1EA4752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write</w:t>
            </w:r>
          </w:p>
        </w:tc>
        <w:tc>
          <w:tcPr>
            <w:tcW w:w="317" w:type="dxa"/>
          </w:tcPr>
          <w:p w14:paraId="262F075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776BC5" w:rsidRPr="00776BC5" w14:paraId="435E08F3" w14:textId="77777777" w:rsidTr="00776BC5">
        <w:trPr>
          <w:trHeight w:val="144"/>
        </w:trPr>
        <w:tc>
          <w:tcPr>
            <w:tcW w:w="812" w:type="dxa"/>
          </w:tcPr>
          <w:p w14:paraId="1FAEED31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yellow</w:t>
            </w:r>
          </w:p>
        </w:tc>
        <w:tc>
          <w:tcPr>
            <w:tcW w:w="317" w:type="dxa"/>
          </w:tcPr>
          <w:p w14:paraId="14CE2494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7C1BDB23" w14:textId="77777777" w:rsidTr="00776BC5">
        <w:trPr>
          <w:trHeight w:val="144"/>
        </w:trPr>
        <w:tc>
          <w:tcPr>
            <w:tcW w:w="812" w:type="dxa"/>
          </w:tcPr>
          <w:p w14:paraId="098A1B30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17" w:type="dxa"/>
          </w:tcPr>
          <w:p w14:paraId="1241A9CD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</w:tr>
      <w:tr w:rsidR="00776BC5" w:rsidRPr="00776BC5" w14:paraId="5ACF83AA" w14:textId="77777777" w:rsidTr="00776BC5">
        <w:trPr>
          <w:trHeight w:val="144"/>
        </w:trPr>
        <w:tc>
          <w:tcPr>
            <w:tcW w:w="812" w:type="dxa"/>
          </w:tcPr>
          <w:p w14:paraId="53B2BA5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you</w:t>
            </w:r>
          </w:p>
        </w:tc>
        <w:tc>
          <w:tcPr>
            <w:tcW w:w="317" w:type="dxa"/>
          </w:tcPr>
          <w:p w14:paraId="0AA443F3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</w:t>
            </w:r>
          </w:p>
        </w:tc>
      </w:tr>
      <w:tr w:rsidR="00776BC5" w:rsidRPr="00776BC5" w14:paraId="06D6A3B9" w14:textId="77777777" w:rsidTr="00776BC5">
        <w:trPr>
          <w:trHeight w:val="144"/>
        </w:trPr>
        <w:tc>
          <w:tcPr>
            <w:tcW w:w="812" w:type="dxa"/>
          </w:tcPr>
          <w:p w14:paraId="65FAE80C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>your</w:t>
            </w:r>
          </w:p>
        </w:tc>
        <w:tc>
          <w:tcPr>
            <w:tcW w:w="317" w:type="dxa"/>
          </w:tcPr>
          <w:p w14:paraId="65A505A6" w14:textId="77777777" w:rsidR="00776BC5" w:rsidRPr="00776BC5" w:rsidRDefault="00776BC5" w:rsidP="0077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</w:tbl>
    <w:p w14:paraId="651569D4" w14:textId="77777777" w:rsidR="00776BC5" w:rsidRDefault="00776BC5" w:rsidP="00776BC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76BC5" w:rsidSect="00776BC5">
          <w:type w:val="continuous"/>
          <w:pgSz w:w="12240" w:h="15840" w:code="1"/>
          <w:pgMar w:top="720" w:right="720" w:bottom="720" w:left="720" w:header="720" w:footer="720" w:gutter="0"/>
          <w:cols w:num="6" w:space="720"/>
          <w:docGrid w:linePitch="299"/>
        </w:sectPr>
      </w:pPr>
    </w:p>
    <w:p w14:paraId="7353B1B1" w14:textId="334E7CC5" w:rsidR="00776BC5" w:rsidRPr="00776BC5" w:rsidRDefault="00776BC5" w:rsidP="00776BC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6CEFE4" w14:textId="3DFDEBBB" w:rsidR="00EA5EBB" w:rsidRPr="003A5F01" w:rsidRDefault="00EA5EBB" w:rsidP="00776BC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A5EBB" w:rsidRPr="003A5F01" w:rsidSect="00776BC5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94E20" w14:textId="77777777" w:rsidR="001C1287" w:rsidRDefault="001C1287" w:rsidP="0044217A">
      <w:pPr>
        <w:spacing w:after="0" w:line="240" w:lineRule="auto"/>
      </w:pPr>
      <w:r>
        <w:separator/>
      </w:r>
    </w:p>
  </w:endnote>
  <w:endnote w:type="continuationSeparator" w:id="0">
    <w:p w14:paraId="11E260B6" w14:textId="77777777" w:rsidR="001C1287" w:rsidRDefault="001C1287" w:rsidP="0044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97DC6" w14:textId="77777777" w:rsidR="001C1287" w:rsidRDefault="001C1287" w:rsidP="0044217A">
      <w:pPr>
        <w:spacing w:after="0" w:line="240" w:lineRule="auto"/>
      </w:pPr>
      <w:r>
        <w:separator/>
      </w:r>
    </w:p>
  </w:footnote>
  <w:footnote w:type="continuationSeparator" w:id="0">
    <w:p w14:paraId="10D515F7" w14:textId="77777777" w:rsidR="001C1287" w:rsidRDefault="001C1287" w:rsidP="00442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EBB"/>
    <w:rsid w:val="001A5ADA"/>
    <w:rsid w:val="001C1287"/>
    <w:rsid w:val="003A5F01"/>
    <w:rsid w:val="0044217A"/>
    <w:rsid w:val="00776BC5"/>
    <w:rsid w:val="00784AB0"/>
    <w:rsid w:val="00E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B758C"/>
  <w15:docId w15:val="{E88392B9-2112-432D-8420-34E55B54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Footer">
    <w:name w:val="footer"/>
    <w:basedOn w:val="Normal"/>
    <w:link w:val="FooterChar"/>
    <w:uiPriority w:val="99"/>
    <w:unhideWhenUsed/>
    <w:rsid w:val="00442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Devin Kearns</cp:lastModifiedBy>
  <cp:revision>4</cp:revision>
  <dcterms:created xsi:type="dcterms:W3CDTF">2019-01-30T11:22:00Z</dcterms:created>
  <dcterms:modified xsi:type="dcterms:W3CDTF">2019-01-30T14:06:00Z</dcterms:modified>
</cp:coreProperties>
</file>